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9.5pt;width:312pt;" coordsize="6240,390">
            <o:lock v:ext="edit"/>
            <v:shape id="_x0000_s1027" o:spid="_x0000_s1027" o:spt="75" type="#_x0000_t75" style="position:absolute;left:0;top:15;height:360;width:624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75" type="#_x0000_t75" style="position:absolute;left:5700;top:0;height:390;width:10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0;top:0;height:390;width:62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387" w:lineRule="exact"/>
                      <w:ind w:left="-8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氮及其化合物的化学方程式和离子方程式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23"/>
        </w:rPr>
      </w:pPr>
      <w:r>
        <w:pict>
          <v:group id="_x0000_s1030" o:spid="_x0000_s1030" o:spt="203" style="position:absolute;left:0pt;margin-left:141pt;margin-top:15.25pt;height:19.5pt;width:314.25pt;mso-position-horizontal-relative:page;mso-wrap-distance-bottom:0pt;mso-wrap-distance-top:0pt;z-index:-251652096;mso-width-relative:page;mso-height-relative:page;" coordorigin="2820,305" coordsize="6285,390">
            <o:lock v:ext="edit"/>
            <v:shape id="_x0000_s1031" o:spid="_x0000_s1031" o:spt="75" type="#_x0000_t75" style="position:absolute;left:2820;top:320;height:360;width:141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2" o:spid="_x0000_s1032" o:spt="75" type="#_x0000_t75" style="position:absolute;left:4095;top:305;height:390;width:18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75" type="#_x0000_t75" style="position:absolute;left:4245;top:320;height:360;width:486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4" o:spid="_x0000_s1034" o:spt="75" type="#_x0000_t75" style="position:absolute;left:8670;top:305;height:390;width:10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5" o:spid="_x0000_s1035" o:spt="202" type="#_x0000_t202" style="position:absolute;left:2820;top:305;height:390;width:628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387" w:lineRule="exact"/>
                      <w:ind w:left="-8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（</w:t>
                    </w:r>
                    <w:r>
                      <w:rPr>
                        <w:b/>
                        <w:spacing w:val="-55"/>
                        <w:sz w:val="31"/>
                      </w:rPr>
                      <w:t xml:space="preserve"> 注： 带</w:t>
                    </w:r>
                    <w:r>
                      <w:rPr>
                        <w:rFonts w:ascii="Times New Roman" w:eastAsia="Times New Roman"/>
                        <w:b/>
                        <w:spacing w:val="-15"/>
                        <w:position w:val="1"/>
                        <w:sz w:val="31"/>
                      </w:rPr>
                      <w:t>*</w:t>
                    </w:r>
                    <w:r>
                      <w:rPr>
                        <w:b/>
                        <w:spacing w:val="15"/>
                        <w:sz w:val="31"/>
                      </w:rPr>
                      <w:t>的不要求记住， 但要求能理解</w:t>
                    </w:r>
                    <w:r>
                      <w:rPr>
                        <w:b/>
                        <w:sz w:val="31"/>
                      </w:rPr>
                      <w:t>）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6" o:spid="_x0000_s1036" o:spt="203" style="position:absolute;left:0pt;margin-left:63pt;margin-top:43pt;height:15.75pt;width:52.5pt;mso-position-horizontal-relative:page;mso-wrap-distance-bottom:0pt;mso-wrap-distance-top:0pt;z-index:-251651072;mso-width-relative:page;mso-height-relative:page;" coordorigin="1260,860" coordsize="1050,315">
            <o:lock v:ext="edit"/>
            <v:shape id="_x0000_s1037" o:spid="_x0000_s1037" o:spt="75" type="#_x0000_t75" style="position:absolute;left:1260;top:875;height:285;width:99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8" o:spid="_x0000_s1038" o:spt="75" type="#_x0000_t75" style="position:absolute;left:2220;top:8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9" o:spid="_x0000_s1039" o:spt="202" type="#_x0000_t202" style="position:absolute;left:1260;top:860;height:315;width:105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一、氮气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0" o:spid="_x0000_s1040" o:spt="203" style="position:absolute;left:0pt;margin-left:63pt;margin-top:66.75pt;height:25pt;width:228pt;mso-position-horizontal-relative:page;mso-wrap-distance-bottom:0pt;mso-wrap-distance-top:0pt;z-index:-251650048;mso-width-relative:page;mso-height-relative:page;" coordorigin="1260,1336" coordsize="4560,500">
            <o:lock v:ext="edit"/>
            <v:shape id="_x0000_s1041" o:spid="_x0000_s1041" o:spt="75" type="#_x0000_t75" style="position:absolute;left:1260;top:1505;height:315;width:1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2" o:spid="_x0000_s1042" o:spt="75" type="#_x0000_t75" style="position:absolute;left:1380;top:152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3" o:spid="_x0000_s1043" o:spt="75" type="#_x0000_t75" style="position:absolute;left:3510;top:1505;height:315;width:49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4" o:spid="_x0000_s1044" o:spt="75" type="#_x0000_t75" style="position:absolute;left:3960;top:1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5" o:spid="_x0000_s1045" o:spt="75" type="#_x0000_t75" style="position:absolute;left:4200;top:150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6" o:spid="_x0000_s1046" o:spt="75" type="#_x0000_t75" style="position:absolute;left:4451;top:1335;height:339;width:62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7" o:spid="_x0000_s1047" o:spt="75" type="#_x0000_t75" style="position:absolute;left:4365;top:1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8" o:spid="_x0000_s1048" o:spt="75" type="#_x0000_t75" style="position:absolute;left:5070;top:150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49" o:spid="_x0000_s1049" o:spt="75" type="#_x0000_t75" style="position:absolute;left:5400;top:1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0" o:spid="_x0000_s1050" o:spt="75" type="#_x0000_t75" style="position:absolute;left:5475;top:150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1" o:spid="_x0000_s1051" o:spt="75" type="#_x0000_t75" style="position:absolute;left:5655;top:1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52" o:spid="_x0000_s1052" o:spt="75" type="#_x0000_t75" style="position:absolute;left:5730;top:15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53" o:spid="_x0000_s1053" o:spt="202" type="#_x0000_t202" style="position:absolute;left:1260;top:1516;height:277;width:320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>、镁在氮气中燃烧：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3Mg</w:t>
                    </w:r>
                    <w:r>
                      <w:rPr>
                        <w:spacing w:val="-7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4" o:spid="_x0000_s1054" o:spt="202" type="#_x0000_t202" style="position:absolute;left:5070;top:1516;height:277;width:68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Mg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  <w:vertAlign w:val="baseline"/>
                      </w:rPr>
                      <w:t>N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55" o:spid="_x0000_s1055" o:spt="203" style="position:absolute;left:0pt;margin-left:63pt;margin-top:99.25pt;height:32.25pt;width:296.25pt;mso-position-horizontal-relative:page;mso-wrap-distance-bottom:0pt;mso-wrap-distance-top:0pt;z-index:-251649024;mso-width-relative:page;mso-height-relative:page;" coordorigin="1260,1985" coordsize="5925,645">
            <o:lock v:ext="edit"/>
            <v:shape id="_x0000_s1056" o:spid="_x0000_s1056" o:spt="75" type="#_x0000_t75" style="position:absolute;left:1260;top:209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57" o:spid="_x0000_s1057" o:spt="75" type="#_x0000_t75" style="position:absolute;left:1380;top:2120;height:285;width:387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58" o:spid="_x0000_s1058" o:spt="75" type="#_x0000_t75" style="position:absolute;left:5160;top:209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9" o:spid="_x0000_s1059" o:spt="75" type="#_x0000_t75" style="position:absolute;left:5340;top:22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0" o:spid="_x0000_s1060" o:spt="75" type="#_x0000_t75" style="position:absolute;left:5415;top:21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1" o:spid="_x0000_s1061" o:spt="75" type="#_x0000_t75" style="position:absolute;left:5655;top:20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62" o:spid="_x0000_s1062" o:spt="75" type="#_x0000_t75" style="position:absolute;left:5925;top:2180;height:90;width:690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63" o:spid="_x0000_s1063" o:spt="75" type="#_x0000_t75" style="position:absolute;left:5820;top:22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4" o:spid="_x0000_s1064" o:spt="75" type="#_x0000_t75" style="position:absolute;left:6615;top:2090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065" o:spid="_x0000_s1065" o:spt="75" type="#_x0000_t75" style="position:absolute;left:6255;top:2345;height:285;width:9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66" o:spid="_x0000_s1066" o:spt="75" type="#_x0000_t75" style="position:absolute;left:6255;top:1985;height:285;width:9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67" o:spid="_x0000_s1067" o:spt="75" type="#_x0000_t75" style="position:absolute;left:6045;top:2015;height:255;width:450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68" o:spid="_x0000_s1068" o:spt="75" type="#_x0000_t75" style="position:absolute;left:6480;top:2000;height:285;width:9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69" o:spid="_x0000_s1069" o:spt="202" type="#_x0000_t202" style="position:absolute;left:1260;top:2086;height:292;width:46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2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、氮气在放电的条件下与氧气反应：</w:t>
                    </w:r>
                    <w:r>
                      <w:rPr>
                        <w:rFonts w:ascii="Times New Roman" w:eastAsia="Times New Roman"/>
                        <w:spacing w:val="6"/>
                        <w:position w:val="3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9"/>
                        <w:position w:val="4"/>
                        <w:sz w:val="24"/>
                      </w:rPr>
                      <w:t>O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70" o:spid="_x0000_s1070" o:spt="202" type="#_x0000_t202" style="position:absolute;left:6045;top:2029;height:210;width:4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10" w:lineRule="exact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放电</w:t>
                    </w:r>
                  </w:p>
                </w:txbxContent>
              </v:textbox>
            </v:shape>
            <v:shape id="_x0000_s1071" o:spid="_x0000_s1071" o:spt="202" type="#_x0000_t202" style="position:absolute;left:6615;top:2101;height:266;width:49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5"/>
        <w:rPr>
          <w:rFonts w:ascii="Times New Roman"/>
          <w:sz w:val="8"/>
        </w:rPr>
      </w:pPr>
    </w:p>
    <w:p>
      <w:pPr>
        <w:pStyle w:val="2"/>
        <w:spacing w:before="0"/>
        <w:rPr>
          <w:rFonts w:ascii="Times New Roman"/>
          <w:sz w:val="8"/>
        </w:rPr>
      </w:pPr>
    </w:p>
    <w:p>
      <w:pPr>
        <w:pStyle w:val="2"/>
        <w:rPr>
          <w:rFonts w:ascii="Times New Roman"/>
          <w:sz w:val="7"/>
        </w:rPr>
      </w:pPr>
    </w:p>
    <w:p>
      <w:pPr>
        <w:pStyle w:val="2"/>
        <w:spacing w:before="0"/>
        <w:rPr>
          <w:rFonts w:ascii="Times New Roman"/>
          <w:sz w:val="4"/>
        </w:rPr>
      </w:pPr>
    </w:p>
    <w:p>
      <w:pPr>
        <w:pStyle w:val="2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72" o:spid="_x0000_s1072" o:spt="203" style="height:45.75pt;width:216pt;" coordsize="4320,915">
            <o:lock v:ext="edit"/>
            <v:shape id="_x0000_s1073" o:spid="_x0000_s1073" o:spt="75" type="#_x0000_t75" style="position:absolute;left:2640;top:180;height:195;width:1065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74" o:spid="_x0000_s1074" o:spt="75" type="#_x0000_t75" style="position:absolute;left:0;top:9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75" o:spid="_x0000_s1075" o:spt="75" type="#_x0000_t75" style="position:absolute;left:120;top:120;height:285;width:1710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076" o:spid="_x0000_s1076" o:spt="75" type="#_x0000_t75" style="position:absolute;left:1785;top:9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77" o:spid="_x0000_s1077" o:spt="75" type="#_x0000_t75" style="position:absolute;left:1950;top:2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78" o:spid="_x0000_s1078" o:spt="75" type="#_x0000_t75" style="position:absolute;left:2025;top:1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79" o:spid="_x0000_s1079" o:spt="75" type="#_x0000_t75" style="position:absolute;left:2265;top: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0" o:spid="_x0000_s1080" o:spt="75" type="#_x0000_t75" style="position:absolute;left:2550;top:2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81" o:spid="_x0000_s1081" o:spt="75" type="#_x0000_t75" style="position:absolute;left:2640;top:0;height:300;width:97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82" o:spid="_x0000_s1082" o:spt="75" type="#_x0000_t75" style="position:absolute;left:2850;top:0;height:225;width:613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83" o:spid="_x0000_s1083" o:spt="75" type="#_x0000_t75" style="position:absolute;left:3405;top:0;height:240;width:81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84" o:spid="_x0000_s1084" o:spt="75" type="#_x0000_t75" style="position:absolute;left:2835;top:315;height:225;width:807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085" o:spid="_x0000_s1085" o:spt="75" type="#_x0000_t75" style="position:absolute;left:3585;top:315;height:240;width:81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86" o:spid="_x0000_s1086" o:spt="75" type="#_x0000_t75" style="position:absolute;left:3690;top:9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087" o:spid="_x0000_s1087" o:spt="75" type="#_x0000_t75" style="position:absolute;left:4155;top:2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88" o:spid="_x0000_s1088" o:spt="75" type="#_x0000_t75" style="position:absolute;left:4230;top: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89" o:spid="_x0000_s1089" o:spt="75" type="#_x0000_t75" style="position:absolute;left:0;top:630;height:285;width:99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90" o:spid="_x0000_s1090" o:spt="75" type="#_x0000_t75" style="position:absolute;left:960;top:6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1" o:spid="_x0000_s1091" o:spt="202" type="#_x0000_t202" style="position:absolute;left:0;top:86;height:281;width:257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、合成氨反应：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 xml:space="preserve">N </w:t>
                    </w: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3H</w:t>
                    </w:r>
                  </w:p>
                </w:txbxContent>
              </v:textbox>
            </v:shape>
            <v:shape id="_x0000_s1092" o:spid="_x0000_s1092" o:spt="202" type="#_x0000_t202" style="position:absolute;left:1950;top:21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93" o:spid="_x0000_s1093" o:spt="202" type="#_x0000_t202" style="position:absolute;left:2550;top:21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94" o:spid="_x0000_s1094" o:spt="202" type="#_x0000_t202" style="position:absolute;left:2835;top:10;height:495;width:79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05" w:lineRule="exact"/>
                      <w:ind w:left="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催化剂</w:t>
                    </w:r>
                  </w:p>
                  <w:p>
                    <w:pPr>
                      <w:spacing w:before="84" w:line="205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高温高压</w:t>
                    </w:r>
                  </w:p>
                </w:txbxContent>
              </v:textbox>
            </v:shape>
            <v:shape id="_x0000_s1095" o:spid="_x0000_s1095" o:spt="202" type="#_x0000_t202" style="position:absolute;left:3690;top:101;height:277;width:56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2NH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96" o:spid="_x0000_s1096" o:spt="202" type="#_x0000_t202" style="position:absolute;left:0;top:633;height:240;width:98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二、氨气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8"/>
        </w:rPr>
      </w:pPr>
    </w:p>
    <w:p>
      <w:pPr>
        <w:pStyle w:val="2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97" o:spid="_x0000_s1097" o:spt="203" style="height:28.85pt;width:273.75pt;" coordsize="5475,577">
            <o:lock v:ext="edit"/>
            <v:shape id="_x0000_s1098" o:spid="_x0000_s1098" o:spt="75" type="#_x0000_t75" style="position:absolute;left:3153;top:0;height:577;width:984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99" o:spid="_x0000_s1099" o:spt="75" type="#_x0000_t75" style="position:absolute;left:0;top:166;height:315;width:1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100" o:spid="_x0000_s1100" o:spt="75" type="#_x0000_t75" style="position:absolute;left:120;top:196;height:285;width:195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01" o:spid="_x0000_s1101" o:spt="75" type="#_x0000_t75" style="position:absolute;left:2025;top:166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02" o:spid="_x0000_s1102" o:spt="75" type="#_x0000_t75" style="position:absolute;left:2475;top:286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03" o:spid="_x0000_s1103" o:spt="75" type="#_x0000_t75" style="position:absolute;left:2550;top:181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04" o:spid="_x0000_s1104" o:spt="75" type="#_x0000_t75" style="position:absolute;left:2790;top:151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05" o:spid="_x0000_s1105" o:spt="75" type="#_x0000_t75" style="position:absolute;left:3075;top:286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06" o:spid="_x0000_s1106" o:spt="75" type="#_x0000_t75" style="position:absolute;left:4140;top:166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07" o:spid="_x0000_s1107" o:spt="75" type="#_x0000_t75" style="position:absolute;left:4605;top:196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08" o:spid="_x0000_s1108" o:spt="75" type="#_x0000_t75" style="position:absolute;left:4830;top:166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09" o:spid="_x0000_s1109" o:spt="75" type="#_x0000_t75" style="position:absolute;left:5130;top:286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10" o:spid="_x0000_s1110" o:spt="75" type="#_x0000_t75" style="position:absolute;left:5205;top:166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11" o:spid="_x0000_s1111" o:spt="202" type="#_x0000_t202" style="position:absolute;left:0;top:162;height:292;width:317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、氨的催化氧化：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4NH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  <w:r>
                      <w:rPr>
                        <w:spacing w:val="-5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4"/>
                        <w:sz w:val="24"/>
                      </w:rPr>
                      <w:t>5O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12" o:spid="_x0000_s1112" o:spt="202" type="#_x0000_t202" style="position:absolute;left:4140;top:177;height:277;width:125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4NO</w:t>
                    </w:r>
                    <w:r>
                      <w:rPr>
                        <w:position w:val="-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6H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0"/>
        <w:rPr>
          <w:rFonts w:ascii="Times New Roman"/>
          <w:sz w:val="11"/>
        </w:rPr>
      </w:pPr>
      <w:r>
        <w:pict>
          <v:group id="_x0000_s1113" o:spid="_x0000_s1113" o:spt="203" style="position:absolute;left:0pt;margin-left:63pt;margin-top:8.75pt;height:25pt;width:288.75pt;mso-position-horizontal-relative:page;mso-wrap-distance-bottom:0pt;mso-wrap-distance-top:0pt;z-index:-251648000;mso-width-relative:page;mso-height-relative:page;" coordorigin="1260,176" coordsize="5775,500">
            <o:lock v:ext="edit"/>
            <v:shape id="_x0000_s1114" o:spid="_x0000_s1114" o:spt="75" type="#_x0000_t75" style="position:absolute;left:5291;top:175;height:339;width:62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15" o:spid="_x0000_s1115" o:spt="75" type="#_x0000_t75" style="position:absolute;left:1260;top:34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16" o:spid="_x0000_s1116" o:spt="75" type="#_x0000_t75" style="position:absolute;left:1500;top:360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17" o:spid="_x0000_s1117" o:spt="75" type="#_x0000_t75" style="position:absolute;left:4110;top:34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18" o:spid="_x0000_s1118" o:spt="75" type="#_x0000_t75" style="position:absolute;left:4575;top:4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19" o:spid="_x0000_s1119" o:spt="75" type="#_x0000_t75" style="position:absolute;left:4650;top: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20" o:spid="_x0000_s1120" o:spt="75" type="#_x0000_t75" style="position:absolute;left:4875;top:33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121" o:spid="_x0000_s1121" o:spt="75" type="#_x0000_t75" style="position:absolute;left:5220;top:4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22" o:spid="_x0000_s1122" o:spt="75" type="#_x0000_t75" style="position:absolute;left:5925;top:34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23" o:spid="_x0000_s1123" o:spt="75" type="#_x0000_t75" style="position:absolute;left:6090;top:4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24" o:spid="_x0000_s1124" o:spt="75" type="#_x0000_t75" style="position:absolute;left:6180;top: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25" o:spid="_x0000_s1125" o:spt="75" type="#_x0000_t75" style="position:absolute;left:6405;top:330;height:315;width:630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26" o:spid="_x0000_s1126" o:spt="202" type="#_x0000_t202" style="position:absolute;left:1260;top:341;height:292;width:40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</w:t>
                    </w:r>
                    <w:r>
                      <w:rPr>
                        <w:spacing w:val="-1"/>
                        <w:sz w:val="24"/>
                      </w:rPr>
                      <w:t>、少量氨在氯气中燃烧：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2NH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  <w:vertAlign w:val="baseline"/>
                      </w:rPr>
                      <w:t>3Cl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7" o:spid="_x0000_s1127" o:spt="202" type="#_x0000_t202" style="position:absolute;left:5925;top:341;height:292;width:104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6HCl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128" o:spid="_x0000_s1128" o:spt="203" style="position:absolute;left:0pt;margin-left:63pt;margin-top:44.75pt;height:23.5pt;width:300pt;mso-position-horizontal-relative:page;mso-wrap-distance-bottom:0pt;mso-wrap-distance-top:0pt;z-index:-251646976;mso-width-relative:page;mso-height-relative:page;" coordorigin="1260,896" coordsize="6000,470">
            <o:lock v:ext="edit"/>
            <v:shape id="_x0000_s1129" o:spid="_x0000_s1129" o:spt="75" type="#_x0000_t75" style="position:absolute;left:5291;top:895;height:339;width:62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30" o:spid="_x0000_s1130" o:spt="75" type="#_x0000_t75" style="position:absolute;left:1260;top:103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31" o:spid="_x0000_s1131" o:spt="75" type="#_x0000_t75" style="position:absolute;left:1500;top:1050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32" o:spid="_x0000_s1132" o:spt="75" type="#_x0000_t75" style="position:absolute;left:4110;top:103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33" o:spid="_x0000_s1133" o:spt="75" type="#_x0000_t75" style="position:absolute;left:4575;top:115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34" o:spid="_x0000_s1134" o:spt="75" type="#_x0000_t75" style="position:absolute;left:4650;top:103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35" o:spid="_x0000_s1135" o:spt="75" type="#_x0000_t75" style="position:absolute;left:4875;top:102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136" o:spid="_x0000_s1136" o:spt="75" type="#_x0000_t75" style="position:absolute;left:5220;top:1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37" o:spid="_x0000_s1137" o:spt="75" type="#_x0000_t75" style="position:absolute;left:5925;top:103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38" o:spid="_x0000_s1138" o:spt="75" type="#_x0000_t75" style="position:absolute;left:6090;top:1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39" o:spid="_x0000_s1139" o:spt="75" type="#_x0000_t75" style="position:absolute;left:6180;top:103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40" o:spid="_x0000_s1140" o:spt="75" type="#_x0000_t75" style="position:absolute;left:6405;top:1020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41" o:spid="_x0000_s1141" o:spt="75" type="#_x0000_t75" style="position:absolute;left:6870;top:1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42" o:spid="_x0000_s1142" o:spt="75" type="#_x0000_t75" style="position:absolute;left:6945;top:103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143" o:spid="_x0000_s1143" o:spt="202" type="#_x0000_t202" style="position:absolute;left:1260;top:1031;height:292;width:40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*3</w:t>
                    </w:r>
                    <w:r>
                      <w:rPr>
                        <w:spacing w:val="-1"/>
                        <w:sz w:val="24"/>
                      </w:rPr>
                      <w:t>、足量的氨和氯气反应：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8NH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  <w:vertAlign w:val="baseline"/>
                      </w:rPr>
                      <w:t>3Cl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44" o:spid="_x0000_s1144" o:spt="202" type="#_x0000_t202" style="position:absolute;left:5925;top:1031;height:292;width:127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6NH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145" o:spid="_x0000_s1145" o:spt="203" style="position:absolute;left:0pt;margin-left:63pt;margin-top:79.25pt;height:23.5pt;width:316.5pt;mso-position-horizontal-relative:page;mso-wrap-distance-bottom:0pt;mso-wrap-distance-top:0pt;z-index:-251645952;mso-width-relative:page;mso-height-relative:page;" coordorigin="1260,1586" coordsize="6330,470">
            <o:lock v:ext="edit"/>
            <v:shape id="_x0000_s1146" o:spid="_x0000_s1146" o:spt="75" type="#_x0000_t75" style="position:absolute;left:5711;top:1585;height:339;width:622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47" o:spid="_x0000_s1147" o:spt="75" type="#_x0000_t75" style="position:absolute;left:1260;top:174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48" o:spid="_x0000_s1148" o:spt="75" type="#_x0000_t75" style="position:absolute;left:1500;top:175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149" o:spid="_x0000_s1149" o:spt="75" type="#_x0000_t75" style="position:absolute;left:4575;top:1740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50" o:spid="_x0000_s1150" o:spt="75" type="#_x0000_t75" style="position:absolute;left:5040;top:18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51" o:spid="_x0000_s1151" o:spt="75" type="#_x0000_t75" style="position:absolute;left:5115;top:17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52" o:spid="_x0000_s1152" o:spt="75" type="#_x0000_t75" style="position:absolute;left:5355;top:172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53" o:spid="_x0000_s1153" o:spt="75" type="#_x0000_t75" style="position:absolute;left:5640;top:18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54" o:spid="_x0000_s1154" o:spt="75" type="#_x0000_t75" style="position:absolute;left:6345;top:174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55" o:spid="_x0000_s1155" o:spt="75" type="#_x0000_t75" style="position:absolute;left:6630;top:18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56" o:spid="_x0000_s1156" o:spt="75" type="#_x0000_t75" style="position:absolute;left:6705;top:17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57" o:spid="_x0000_s1157" o:spt="75" type="#_x0000_t75" style="position:absolute;left:6945;top:172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58" o:spid="_x0000_s1158" o:spt="75" type="#_x0000_t75" style="position:absolute;left:7230;top:18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59" o:spid="_x0000_s1159" o:spt="75" type="#_x0000_t75" style="position:absolute;left:7320;top:174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60" o:spid="_x0000_s1160" o:spt="202" type="#_x0000_t202" style="position:absolute;left:1260;top:1736;height:281;width:447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*4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、氨气在纯净的氧气中燃烧：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</w:rPr>
                      <w:t>4NH</w:t>
                    </w:r>
                    <w:r>
                      <w:rPr>
                        <w:rFonts w:ascii="Times New Roman" w:eastAsia="Times New Roman"/>
                        <w:spacing w:val="-7"/>
                        <w:sz w:val="15"/>
                      </w:rPr>
                      <w:t>3</w:t>
                    </w:r>
                    <w:r>
                      <w:rPr>
                        <w:spacing w:val="-7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position w:val="3"/>
                        <w:sz w:val="24"/>
                      </w:rPr>
                      <w:t>3O</w:t>
                    </w:r>
                    <w:r>
                      <w:rPr>
                        <w:rFonts w:ascii="Times New Roman" w:eastAsia="Times New Roman"/>
                        <w:spacing w:val="-7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161" o:spid="_x0000_s1161" o:spt="202" type="#_x0000_t202" style="position:absolute;left:6345;top:1736;height:281;width:116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</w:rPr>
                      <w:t>2N</w:t>
                    </w:r>
                    <w:r>
                      <w:rPr>
                        <w:rFonts w:ascii="Times New Roman" w:eastAsia="Times New Roman"/>
                        <w:spacing w:val="-3"/>
                        <w:sz w:val="15"/>
                      </w:rPr>
                      <w:t>2</w:t>
                    </w:r>
                    <w:r>
                      <w:rPr>
                        <w:spacing w:val="-3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3"/>
                        <w:sz w:val="24"/>
                      </w:rPr>
                      <w:t>6H</w:t>
                    </w:r>
                    <w:r>
                      <w:rPr>
                        <w:rFonts w:ascii="Times New Roman" w:eastAsia="Times New Roman"/>
                        <w:spacing w:val="-3"/>
                        <w:sz w:val="15"/>
                      </w:rPr>
                      <w:t xml:space="preserve">2 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162" o:spid="_x0000_s1162" o:spt="203" style="position:absolute;left:0pt;margin-left:63pt;margin-top:114.45pt;height:25.05pt;width:345pt;mso-position-horizontal-relative:page;mso-wrap-distance-bottom:0pt;mso-wrap-distance-top:0pt;z-index:-251644928;mso-width-relative:page;mso-height-relative:page;" coordorigin="1260,2290" coordsize="6900,501">
            <o:lock v:ext="edit"/>
            <v:shape id="_x0000_s1163" o:spid="_x0000_s1163" o:spt="75" type="#_x0000_t75" style="position:absolute;left:5673;top:228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164" o:spid="_x0000_s1164" o:spt="75" type="#_x0000_t75" style="position:absolute;left:1260;top:24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65" o:spid="_x0000_s1165" o:spt="75" type="#_x0000_t75" style="position:absolute;left:1500;top:249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166" o:spid="_x0000_s1166" o:spt="75" type="#_x0000_t75" style="position:absolute;left:4350;top:24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67" o:spid="_x0000_s1167" o:spt="75" type="#_x0000_t75" style="position:absolute;left:4800;top:25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68" o:spid="_x0000_s1168" o:spt="75" type="#_x0000_t75" style="position:absolute;left:4875;top:24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69" o:spid="_x0000_s1169" o:spt="75" type="#_x0000_t75" style="position:absolute;left:5115;top:2460;height:315;width:60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170" o:spid="_x0000_s1170" o:spt="75" type="#_x0000_t75" style="position:absolute;left:6405;top:246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71" o:spid="_x0000_s1171" o:spt="75" type="#_x0000_t75" style="position:absolute;left:6585;top:25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72" o:spid="_x0000_s1172" o:spt="75" type="#_x0000_t75" style="position:absolute;left:6660;top:24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73" o:spid="_x0000_s1173" o:spt="75" type="#_x0000_t75" style="position:absolute;left:6900;top:246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74" o:spid="_x0000_s1174" o:spt="75" type="#_x0000_t75" style="position:absolute;left:7290;top:24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75" o:spid="_x0000_s1175" o:spt="75" type="#_x0000_t75" style="position:absolute;left:7530;top:246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76" o:spid="_x0000_s1176" o:spt="75" type="#_x0000_t75" style="position:absolute;left:7815;top:25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77" o:spid="_x0000_s1177" o:spt="75" type="#_x0000_t75" style="position:absolute;left:7890;top:24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78" o:spid="_x0000_s1178" o:spt="202" type="#_x0000_t202" style="position:absolute;left:1260;top:2471;height:281;width:443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*5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、氨气通过灼热的氧化铜：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</w:rPr>
                      <w:t>2NH</w:t>
                    </w:r>
                    <w:r>
                      <w:rPr>
                        <w:rFonts w:ascii="Times New Roman" w:eastAsia="Times New Roman"/>
                        <w:spacing w:val="-6"/>
                        <w:sz w:val="15"/>
                      </w:rPr>
                      <w:t>3</w:t>
                    </w:r>
                    <w:r>
                      <w:rPr>
                        <w:spacing w:val="-6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position w:val="3"/>
                        <w:sz w:val="24"/>
                      </w:rPr>
                      <w:t>3CuO</w:t>
                    </w:r>
                  </w:p>
                </w:txbxContent>
              </v:textbox>
            </v:shape>
            <v:shape id="_x0000_s1179" o:spid="_x0000_s1179" o:spt="202" type="#_x0000_t202" style="position:absolute;left:6405;top:2471;height:281;width:167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3Cu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position w:val="-1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3"/>
        <w:rPr>
          <w:rFonts w:ascii="Times New Roman"/>
          <w:sz w:val="13"/>
        </w:rPr>
      </w:pPr>
    </w:p>
    <w:p>
      <w:pPr>
        <w:pStyle w:val="2"/>
        <w:spacing w:before="3"/>
        <w:rPr>
          <w:rFonts w:ascii="Times New Roman"/>
          <w:sz w:val="13"/>
        </w:rPr>
      </w:pPr>
    </w:p>
    <w:p>
      <w:pPr>
        <w:pStyle w:val="2"/>
        <w:spacing w:before="5"/>
        <w:rPr>
          <w:rFonts w:ascii="Times New Roman"/>
          <w:sz w:val="14"/>
        </w:rPr>
      </w:pPr>
    </w:p>
    <w:p>
      <w:pPr>
        <w:pStyle w:val="2"/>
        <w:spacing w:before="0"/>
        <w:rPr>
          <w:rFonts w:ascii="Times New Roman"/>
          <w:sz w:val="4"/>
        </w:rPr>
      </w:pPr>
    </w:p>
    <w:p>
      <w:pPr>
        <w:pStyle w:val="2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180" o:spid="_x0000_s1180" o:spt="203" style="height:16.5pt;width:329.25pt;" coordsize="6585,330">
            <o:lock v:ext="edit"/>
            <v:shape id="_x0000_s1181" o:spid="_x0000_s1181" o:spt="75" type="#_x0000_t75" style="position:absolute;left:3140;top:82;height:135;width:454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182" o:spid="_x0000_s1182" o:spt="75" type="#_x0000_t75" style="position:absolute;left:0;top:1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183" o:spid="_x0000_s1183" o:spt="75" type="#_x0000_t75" style="position:absolute;left:120;top:30;height:285;width:195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84" o:spid="_x0000_s1184" o:spt="75" type="#_x0000_t75" style="position:absolute;left:2010;top: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185" o:spid="_x0000_s1185" o:spt="75" type="#_x0000_t75" style="position:absolute;left:2355;top:1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86" o:spid="_x0000_s1186" o:spt="75" type="#_x0000_t75" style="position:absolute;left:2445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87" o:spid="_x0000_s1187" o:spt="75" type="#_x0000_t75" style="position:absolute;left:2670;top: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88" o:spid="_x0000_s1188" o:spt="75" type="#_x0000_t75" style="position:absolute;left:2850;top:1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89" o:spid="_x0000_s1189" o:spt="75" type="#_x0000_t75" style="position:absolute;left:2925;top: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90" o:spid="_x0000_s1190" o:spt="75" type="#_x0000_t75" style="position:absolute;left:3645;top: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191" o:spid="_x0000_s1191" o:spt="75" type="#_x0000_t75" style="position:absolute;left:3990;top:1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192" o:spid="_x0000_s1192" o:spt="75" type="#_x0000_t75" style="position:absolute;left:4065;top:1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193" o:spid="_x0000_s1193" o:spt="75" type="#_x0000_t75" style="position:absolute;left:4140;top: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94" o:spid="_x0000_s1194" o:spt="75" type="#_x0000_t75" style="position:absolute;left:4320;top:1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95" o:spid="_x0000_s1195" o:spt="75" type="#_x0000_t75" style="position:absolute;left:4623;top:82;height:135;width:458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196" o:spid="_x0000_s1196" o:spt="75" type="#_x0000_t75" style="position:absolute;left:4395;top: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97" o:spid="_x0000_s1197" o:spt="75" type="#_x0000_t75" style="position:absolute;left:5130;top: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98" o:spid="_x0000_s1198" o:spt="75" type="#_x0000_t75" style="position:absolute;left:5250;top: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199" o:spid="_x0000_s1199" o:spt="75" type="#_x0000_t75" style="position:absolute;left:5580;top:1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00" o:spid="_x0000_s1200" o:spt="75" type="#_x0000_t75" style="position:absolute;left:5670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01" o:spid="_x0000_s1201" o:spt="75" type="#_x0000_t75" style="position:absolute;left:5790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02" o:spid="_x0000_s1202" o:spt="75" type="#_x0000_t75" style="position:absolute;left:6030;top: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03" o:spid="_x0000_s1203" o:spt="75" type="#_x0000_t75" style="position:absolute;left:6360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04" o:spid="_x0000_s1204" o:spt="75" type="#_x0000_t75" style="position:absolute;left:6495;top: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205" o:spid="_x0000_s1205" o:spt="202" type="#_x0000_t202" style="position:absolute;left:0;top:11;height:281;width:311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6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、氨气和水反应：</w:t>
                    </w:r>
                    <w:r>
                      <w:rPr>
                        <w:rFonts w:ascii="Times New Roman" w:eastAsia="Times New Roman"/>
                        <w:spacing w:val="-8"/>
                        <w:position w:val="1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8"/>
                        <w:sz w:val="15"/>
                      </w:rPr>
                      <w:t xml:space="preserve">3 </w:t>
                    </w:r>
                    <w:r>
                      <w:rPr>
                        <w:spacing w:val="-3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3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206" o:spid="_x0000_s1206" o:spt="202" type="#_x0000_t202" style="position:absolute;left:3645;top:26;height:266;width:94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position w:val="1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/>
                        <w:position w:val="1"/>
                        <w:sz w:val="24"/>
                      </w:rPr>
                      <w:t>·H</w:t>
                    </w:r>
                    <w:r>
                      <w:rPr>
                        <w:rFonts w:ascii="Times New Roman" w:hAnsi="Times New Roman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207" o:spid="_x0000_s1207" o:spt="202" type="#_x0000_t202" style="position:absolute;left:5250;top:11;height:281;width:125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position w:val="-1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3"/>
                        <w:position w:val="-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3"/>
                        <w:position w:val="10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OH</w:t>
                    </w:r>
                    <w:r>
                      <w:rPr>
                        <w:spacing w:val="-3"/>
                        <w:position w:val="10"/>
                        <w:sz w:val="12"/>
                        <w:vertAlign w:val="baseline"/>
                      </w:rPr>
                      <w:t>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3"/>
        <w:rPr>
          <w:rFonts w:ascii="Times New Roman"/>
          <w:sz w:val="15"/>
        </w:rPr>
      </w:pPr>
      <w:r>
        <w:pict>
          <v:group id="_x0000_s1208" o:spid="_x0000_s1208" o:spt="203" style="position:absolute;left:0pt;margin-left:63pt;margin-top:10.75pt;height:16.5pt;width:285pt;mso-position-horizontal-relative:page;mso-wrap-distance-bottom:0pt;mso-wrap-distance-top:0pt;z-index:-251643904;mso-width-relative:page;mso-height-relative:page;" coordorigin="1260,215" coordsize="5700,330">
            <o:lock v:ext="edit"/>
            <v:shape id="_x0000_s1209" o:spid="_x0000_s1209" o:spt="75" type="#_x0000_t75" style="position:absolute;left:5103;top:3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210" o:spid="_x0000_s1210" o:spt="75" type="#_x0000_t75" style="position:absolute;left:1260;top:215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211" o:spid="_x0000_s1211" o:spt="75" type="#_x0000_t75" style="position:absolute;left:1380;top:24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212" o:spid="_x0000_s1212" o:spt="75" type="#_x0000_t75" style="position:absolute;left:3510;top:2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13" o:spid="_x0000_s1213" o:spt="75" type="#_x0000_t75" style="position:absolute;left:3855;top:3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14" o:spid="_x0000_s1214" o:spt="75" type="#_x0000_t75" style="position:absolute;left:3930;top:21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215" o:spid="_x0000_s1215" o:spt="75" type="#_x0000_t75" style="position:absolute;left:4005;top:2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16" o:spid="_x0000_s1216" o:spt="75" type="#_x0000_t75" style="position:absolute;left:4185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17" o:spid="_x0000_s1217" o:spt="75" type="#_x0000_t75" style="position:absolute;left:4260;top:2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18" o:spid="_x0000_s1218" o:spt="75" type="#_x0000_t75" style="position:absolute;left:4440;top:2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19" o:spid="_x0000_s1219" o:spt="75" type="#_x0000_t75" style="position:absolute;left:4665;top:215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220" o:spid="_x0000_s1220" o:spt="75" type="#_x0000_t75" style="position:absolute;left:5565;top:2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21" o:spid="_x0000_s1221" o:spt="75" type="#_x0000_t75" style="position:absolute;left:5910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22" o:spid="_x0000_s1222" o:spt="75" type="#_x0000_t75" style="position:absolute;left:5985;top:21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223" o:spid="_x0000_s1223" o:spt="75" type="#_x0000_t75" style="position:absolute;left:6210;top:2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24" o:spid="_x0000_s1224" o:spt="75" type="#_x0000_t75" style="position:absolute;left:6450;top:2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25" o:spid="_x0000_s1225" o:spt="75" type="#_x0000_t75" style="position:absolute;left:6615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26" o:spid="_x0000_s1226" o:spt="75" type="#_x0000_t75" style="position:absolute;left:6690;top:2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227" o:spid="_x0000_s1227" o:spt="202" type="#_x0000_t202" style="position:absolute;left:1260;top:226;height:277;width:383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3"/>
                        <w:sz w:val="24"/>
                      </w:rPr>
                      <w:t>7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、氨水与盐酸反应：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3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3"/>
                        <w:sz w:val="24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3"/>
                        <w:sz w:val="24"/>
                      </w:rPr>
                      <w:t>O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3"/>
                        <w:sz w:val="24"/>
                      </w:rPr>
                      <w:t>HCl</w:t>
                    </w:r>
                  </w:p>
                </w:txbxContent>
              </v:textbox>
            </v:shape>
            <v:shape id="_x0000_s1228" o:spid="_x0000_s1228" o:spt="202" type="#_x0000_t202" style="position:absolute;left:5565;top:226;height:277;width:131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229" o:spid="_x0000_s1229" o:spt="203" style="position:absolute;left:0pt;margin-left:175.5pt;margin-top:45.25pt;height:17.25pt;width:162.75pt;mso-position-horizontal-relative:page;mso-wrap-distance-bottom:0pt;mso-wrap-distance-top:0pt;z-index:-251642880;mso-width-relative:page;mso-height-relative:page;" coordorigin="3510,905" coordsize="3255,345">
            <o:lock v:ext="edit"/>
            <v:shape id="_x0000_s1230" o:spid="_x0000_s1230" o:spt="75" type="#_x0000_t75" style="position:absolute;left:4998;top:105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231" o:spid="_x0000_s1231" o:spt="75" type="#_x0000_t75" style="position:absolute;left:3510;top:92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32" o:spid="_x0000_s1232" o:spt="75" type="#_x0000_t75" style="position:absolute;left:3855;top:10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33" o:spid="_x0000_s1233" o:spt="75" type="#_x0000_t75" style="position:absolute;left:3930;top:92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234" o:spid="_x0000_s1234" o:spt="75" type="#_x0000_t75" style="position:absolute;left:4005;top:92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35" o:spid="_x0000_s1235" o:spt="75" type="#_x0000_t75" style="position:absolute;left:4185;top:10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36" o:spid="_x0000_s1236" o:spt="75" type="#_x0000_t75" style="position:absolute;left:4260;top:92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37" o:spid="_x0000_s1237" o:spt="75" type="#_x0000_t75" style="position:absolute;left:4440;top:9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38" o:spid="_x0000_s1238" o:spt="75" type="#_x0000_t75" style="position:absolute;left:4665;top:92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39" o:spid="_x0000_s1239" o:spt="75" type="#_x0000_t75" style="position:absolute;left:4845;top:92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40" o:spid="_x0000_s1240" o:spt="75" type="#_x0000_t75" style="position:absolute;left:5460;top:92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41" o:spid="_x0000_s1241" o:spt="75" type="#_x0000_t75" style="position:absolute;left:5805;top:10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42" o:spid="_x0000_s1242" o:spt="75" type="#_x0000_t75" style="position:absolute;left:5895;top:92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43" o:spid="_x0000_s1243" o:spt="75" type="#_x0000_t75" style="position:absolute;left:6015;top:93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44" o:spid="_x0000_s1244" o:spt="75" type="#_x0000_t75" style="position:absolute;left:6240;top:90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45" o:spid="_x0000_s1245" o:spt="75" type="#_x0000_t75" style="position:absolute;left:6420;top:10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46" o:spid="_x0000_s1246" o:spt="75" type="#_x0000_t75" style="position:absolute;left:6495;top:92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247" o:spid="_x0000_s1247" o:spt="202" type="#_x0000_t202" style="position:absolute;left:3510;top:921;height:286;width:147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＋</w:t>
                    </w:r>
                  </w:p>
                </w:txbxContent>
              </v:textbox>
            </v:shape>
            <v:shape id="_x0000_s1248" o:spid="_x0000_s1248" o:spt="202" type="#_x0000_t202" style="position:absolute;left:5460;top:916;height:292;width:122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249" o:spid="_x0000_s1249" o:spt="203" style="position:absolute;left:0pt;margin-left:63pt;margin-top:80.5pt;height:17.25pt;width:353.25pt;mso-position-horizontal-relative:page;mso-wrap-distance-bottom:0pt;mso-wrap-distance-top:0pt;z-index:-251641856;mso-width-relative:page;mso-height-relative:page;" coordorigin="1260,1610" coordsize="7065,345">
            <o:lock v:ext="edit"/>
            <v:shape id="_x0000_s1250" o:spid="_x0000_s1250" o:spt="75" type="#_x0000_t75" style="position:absolute;left:5793;top:174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251" o:spid="_x0000_s1251" o:spt="75" type="#_x0000_t75" style="position:absolute;left:1260;top:1625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252" o:spid="_x0000_s1252" o:spt="75" type="#_x0000_t75" style="position:absolute;left:1380;top:165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253" o:spid="_x0000_s1253" o:spt="75" type="#_x0000_t75" style="position:absolute;left:3510;top:162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54" o:spid="_x0000_s1254" o:spt="75" type="#_x0000_t75" style="position:absolute;left:3855;top:17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55" o:spid="_x0000_s1255" o:spt="75" type="#_x0000_t75" style="position:absolute;left:3930;top:162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256" o:spid="_x0000_s1256" o:spt="75" type="#_x0000_t75" style="position:absolute;left:4005;top:162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57" o:spid="_x0000_s1257" o:spt="75" type="#_x0000_t75" style="position:absolute;left:4185;top:17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58" o:spid="_x0000_s1258" o:spt="75" type="#_x0000_t75" style="position:absolute;left:4260;top:162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59" o:spid="_x0000_s1259" o:spt="75" type="#_x0000_t75" style="position:absolute;left:4440;top:16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60" o:spid="_x0000_s1260" o:spt="75" type="#_x0000_t75" style="position:absolute;left:4665;top:162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61" o:spid="_x0000_s1261" o:spt="75" type="#_x0000_t75" style="position:absolute;left:4995;top:17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62" o:spid="_x0000_s1262" o:spt="75" type="#_x0000_t75" style="position:absolute;left:5070;top:1625;height:315;width:735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263" o:spid="_x0000_s1263" o:spt="75" type="#_x0000_t75" style="position:absolute;left:6255;top:162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64" o:spid="_x0000_s1264" o:spt="75" type="#_x0000_t75" style="position:absolute;left:6585;top:17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65" o:spid="_x0000_s1265" o:spt="75" type="#_x0000_t75" style="position:absolute;left:6660;top:1625;height:315;width:915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1266" o:spid="_x0000_s1266" o:spt="75" type="#_x0000_t75" style="position:absolute;left:7500;top:17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67" o:spid="_x0000_s1267" o:spt="75" type="#_x0000_t75" style="position:absolute;left:7575;top:16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68" o:spid="_x0000_s1268" o:spt="75" type="#_x0000_t75" style="position:absolute;left:7815;top:161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69" o:spid="_x0000_s1269" o:spt="75" type="#_x0000_t75" style="position:absolute;left:7980;top:17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70" o:spid="_x0000_s1270" o:spt="75" type="#_x0000_t75" style="position:absolute;left:8055;top:162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271" o:spid="_x0000_s1271" o:spt="202" type="#_x0000_t202" style="position:absolute;left:1260;top:1636;height:277;width:452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8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、氨水与醋酸反应：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O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CH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1"/>
                        <w:position w:val="3"/>
                        <w:sz w:val="24"/>
                      </w:rPr>
                      <w:t>COOH</w:t>
                    </w:r>
                  </w:p>
                </w:txbxContent>
              </v:textbox>
            </v:shape>
            <v:shape id="_x0000_s1272" o:spid="_x0000_s1272" o:spt="202" type="#_x0000_t202" style="position:absolute;left:6255;top:1621;height:292;width:199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CH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COONH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273" o:spid="_x0000_s1273" o:spt="203" style="position:absolute;left:0pt;margin-left:175.5pt;margin-top:115.75pt;height:17.25pt;width:265.5pt;mso-position-horizontal-relative:page;mso-wrap-distance-bottom:0pt;mso-wrap-distance-top:0pt;z-index:-251640832;mso-width-relative:page;mso-height-relative:page;" coordorigin="3510,2315" coordsize="5310,345">
            <o:lock v:ext="edit"/>
            <v:shape id="_x0000_s1274" o:spid="_x0000_s1274" o:spt="75" type="#_x0000_t75" style="position:absolute;left:5778;top:24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275" o:spid="_x0000_s1275" o:spt="75" type="#_x0000_t75" style="position:absolute;left:3510;top:233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76" o:spid="_x0000_s1276" o:spt="75" type="#_x0000_t75" style="position:absolute;left:3855;top:24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77" o:spid="_x0000_s1277" o:spt="75" type="#_x0000_t75" style="position:absolute;left:3930;top:233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278" o:spid="_x0000_s1278" o:spt="75" type="#_x0000_t75" style="position:absolute;left:4005;top:23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79" o:spid="_x0000_s1279" o:spt="75" type="#_x0000_t75" style="position:absolute;left:4185;top:24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80" o:spid="_x0000_s1280" o:spt="75" type="#_x0000_t75" style="position:absolute;left:4260;top:23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81" o:spid="_x0000_s1281" o:spt="75" type="#_x0000_t75" style="position:absolute;left:4440;top:2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82" o:spid="_x0000_s1282" o:spt="75" type="#_x0000_t75" style="position:absolute;left:4665;top:233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83" o:spid="_x0000_s1283" o:spt="75" type="#_x0000_t75" style="position:absolute;left:4995;top:24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84" o:spid="_x0000_s1284" o:spt="75" type="#_x0000_t75" style="position:absolute;left:5070;top:2330;height:315;width:735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1285" o:spid="_x0000_s1285" o:spt="75" type="#_x0000_t75" style="position:absolute;left:6240;top:233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86" o:spid="_x0000_s1286" o:spt="75" type="#_x0000_t75" style="position:absolute;left:6585;top:24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287" o:spid="_x0000_s1287" o:spt="75" type="#_x0000_t75" style="position:absolute;left:6660;top:2330;height:315;width:555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288" o:spid="_x0000_s1288" o:spt="75" type="#_x0000_t75" style="position:absolute;left:7155;top:233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89" o:spid="_x0000_s1289" o:spt="75" type="#_x0000_t75" style="position:absolute;left:7275;top:23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90" o:spid="_x0000_s1290" o:spt="75" type="#_x0000_t75" style="position:absolute;left:7515;top:23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291" o:spid="_x0000_s1291" o:spt="75" type="#_x0000_t75" style="position:absolute;left:7860;top:24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92" o:spid="_x0000_s1292" o:spt="75" type="#_x0000_t75" style="position:absolute;left:7935;top:233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293" o:spid="_x0000_s1293" o:spt="75" type="#_x0000_t75" style="position:absolute;left:8055;top:23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94" o:spid="_x0000_s1294" o:spt="75" type="#_x0000_t75" style="position:absolute;left:8295;top:23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95" o:spid="_x0000_s1295" o:spt="75" type="#_x0000_t75" style="position:absolute;left:8460;top:24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96" o:spid="_x0000_s1296" o:spt="75" type="#_x0000_t75" style="position:absolute;left:8550;top:23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297" o:spid="_x0000_s1297" o:spt="202" type="#_x0000_t202" style="position:absolute;left:3510;top:2341;height:277;width:227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COOH</w:t>
                    </w:r>
                  </w:p>
                </w:txbxContent>
              </v:textbox>
            </v:shape>
            <v:shape id="_x0000_s1298" o:spid="_x0000_s1298" o:spt="202" type="#_x0000_t202" style="position:absolute;left:6240;top:2341;height:266;width:9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CH COO</w:t>
                    </w:r>
                  </w:p>
                </w:txbxContent>
              </v:textbox>
            </v:shape>
            <v:shape id="_x0000_s1299" o:spid="_x0000_s1299" o:spt="202" type="#_x0000_t202" style="position:absolute;left:7155;top:2331;height:120;width:1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1300" o:spid="_x0000_s1300" o:spt="202" type="#_x0000_t202" style="position:absolute;left:6585;top:245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301" o:spid="_x0000_s1301" o:spt="202" type="#_x0000_t202" style="position:absolute;left:7275;top:2326;height:266;width:121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NH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302" o:spid="_x0000_s1302" o:spt="202" type="#_x0000_t202" style="position:absolute;left:7935;top:2331;height:120;width:1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303" o:spid="_x0000_s1303" o:spt="202" type="#_x0000_t202" style="position:absolute;left:7860;top:245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304" o:spid="_x0000_s1304" o:spt="202" type="#_x0000_t202" style="position:absolute;left:8460;top:2341;height:277;width:28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-2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pacing w:val="-23"/>
                        <w:position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305" o:spid="_x0000_s1305" o:spt="203" style="position:absolute;left:0pt;margin-left:63pt;margin-top:151.75pt;height:16.5pt;width:374.25pt;mso-position-horizontal-relative:page;mso-wrap-distance-bottom:0pt;mso-wrap-distance-top:0pt;z-index:-251639808;mso-width-relative:page;mso-height-relative:page;" coordorigin="1260,3035" coordsize="7485,330">
            <o:lock v:ext="edit"/>
            <v:shape id="_x0000_s1306" o:spid="_x0000_s1306" o:spt="75" type="#_x0000_t75" style="position:absolute;left:5928;top:315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307" o:spid="_x0000_s1307" o:spt="75" type="#_x0000_t75" style="position:absolute;left:1260;top:305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308" o:spid="_x0000_s1308" o:spt="75" type="#_x0000_t75" style="position:absolute;left:1380;top:306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309" o:spid="_x0000_s1309" o:spt="75" type="#_x0000_t75" style="position:absolute;left:3990;top:3050;height:315;width:60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310" o:spid="_x0000_s1310" o:spt="75" type="#_x0000_t75" style="position:absolute;left:4545;top:3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11" o:spid="_x0000_s1311" o:spt="75" type="#_x0000_t75" style="position:absolute;left:4620;top:30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312" o:spid="_x0000_s1312" o:spt="75" type="#_x0000_t75" style="position:absolute;left:4860;top:303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313" o:spid="_x0000_s1313" o:spt="75" type="#_x0000_t75" style="position:absolute;left:5310;top:315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14" o:spid="_x0000_s1314" o:spt="75" type="#_x0000_t75" style="position:absolute;left:5385;top:305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15" o:spid="_x0000_s1315" o:spt="75" type="#_x0000_t75" style="position:absolute;left:5475;top:30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16" o:spid="_x0000_s1316" o:spt="75" type="#_x0000_t75" style="position:absolute;left:5640;top:3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17" o:spid="_x0000_s1317" o:spt="75" type="#_x0000_t75" style="position:absolute;left:5715;top:30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18" o:spid="_x0000_s1318" o:spt="75" type="#_x0000_t75" style="position:absolute;left:6390;top:3050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319" o:spid="_x0000_s1319" o:spt="75" type="#_x0000_t75" style="position:absolute;left:7215;top:3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20" o:spid="_x0000_s1320" o:spt="75" type="#_x0000_t75" style="position:absolute;left:7305;top:30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21" o:spid="_x0000_s1321" o:spt="75" type="#_x0000_t75" style="position:absolute;left:7410;top:306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322" o:spid="_x0000_s1322" o:spt="75" type="#_x0000_t75" style="position:absolute;left:7890;top:30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323" o:spid="_x0000_s1323" o:spt="75" type="#_x0000_t75" style="position:absolute;left:8355;top:3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24" o:spid="_x0000_s1324" o:spt="75" type="#_x0000_t75" style="position:absolute;left:8430;top:3050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325" o:spid="_x0000_s1325" o:spt="202" type="#_x0000_t202" style="position:absolute;left:1260;top:3046;height:281;width:464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9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、氯化镁溶液加入氨水：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position w:val="1"/>
                        <w:sz w:val="24"/>
                      </w:rPr>
                      <w:t>MgCl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15"/>
                      </w:rPr>
                      <w:t>2</w:t>
                    </w:r>
                    <w:r>
                      <w:rPr>
                        <w:spacing w:val="-4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position w:val="3"/>
                        <w:sz w:val="24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position w:val="1"/>
                        <w:sz w:val="24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326" o:spid="_x0000_s1326" o:spt="202" type="#_x0000_t202" style="position:absolute;left:6390;top:3061;height:266;width:229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Mg(OH)</w:t>
                    </w:r>
                    <w:r>
                      <w:rPr>
                        <w:rFonts w:ascii="Times New Roman" w:hAnsi="Times New Roman" w:eastAsia="Times New Roman"/>
                        <w:sz w:val="15"/>
                      </w:rPr>
                      <w:t xml:space="preserve">2 </w:t>
                    </w:r>
                    <w:r>
                      <w:rPr>
                        <w:position w:val="1"/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z w:val="15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Cl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327" o:spid="_x0000_s1327" o:spt="203" style="position:absolute;left:0pt;margin-left:205.5pt;margin-top:185.5pt;height:18pt;width:227.25pt;mso-position-horizontal-relative:page;mso-wrap-distance-bottom:0pt;mso-wrap-distance-top:0pt;z-index:-251638784;mso-width-relative:page;mso-height-relative:page;" coordorigin="4110,3710" coordsize="4545,360">
            <o:lock v:ext="edit"/>
            <v:shape id="_x0000_s1328" o:spid="_x0000_s1328" o:spt="75" type="#_x0000_t75" style="position:absolute;left:5943;top:386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329" o:spid="_x0000_s1329" o:spt="75" type="#_x0000_t75" style="position:absolute;left:4110;top:374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330" o:spid="_x0000_s1330" o:spt="75" type="#_x0000_t75" style="position:absolute;left:4440;top:37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31" o:spid="_x0000_s1331" o:spt="75" type="#_x0000_t75" style="position:absolute;left:4515;top:374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332" o:spid="_x0000_s1332" o:spt="75" type="#_x0000_t75" style="position:absolute;left:4635;top:37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333" o:spid="_x0000_s1333" o:spt="75" type="#_x0000_t75" style="position:absolute;left:4875;top:372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334" o:spid="_x0000_s1334" o:spt="75" type="#_x0000_t75" style="position:absolute;left:5325;top:38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35" o:spid="_x0000_s1335" o:spt="75" type="#_x0000_t75" style="position:absolute;left:5415;top:374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36" o:spid="_x0000_s1336" o:spt="75" type="#_x0000_t75" style="position:absolute;left:5490;top:374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37" o:spid="_x0000_s1337" o:spt="75" type="#_x0000_t75" style="position:absolute;left:5655;top:38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38" o:spid="_x0000_s1338" o:spt="75" type="#_x0000_t75" style="position:absolute;left:5730;top:374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39" o:spid="_x0000_s1339" o:spt="75" type="#_x0000_t75" style="position:absolute;left:6405;top:3740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340" o:spid="_x0000_s1340" o:spt="75" type="#_x0000_t75" style="position:absolute;left:7245;top:38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41" o:spid="_x0000_s1341" o:spt="75" type="#_x0000_t75" style="position:absolute;left:7320;top:374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42" o:spid="_x0000_s1342" o:spt="75" type="#_x0000_t75" style="position:absolute;left:7440;top:375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343" o:spid="_x0000_s1343" o:spt="75" type="#_x0000_t75" style="position:absolute;left:7905;top:374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344" o:spid="_x0000_s1344" o:spt="75" type="#_x0000_t75" style="position:absolute;left:8370;top:38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45" o:spid="_x0000_s1345" o:spt="75" type="#_x0000_t75" style="position:absolute;left:8445;top:374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346" o:spid="_x0000_s1346" o:spt="75" type="#_x0000_t75" style="position:absolute;left:8565;top:374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47" o:spid="_x0000_s1347" o:spt="202" type="#_x0000_t202" style="position:absolute;left:4110;top:3711;height:317;width:181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</w:rPr>
                      <w:t>Mg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-2"/>
                        <w:position w:val="12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348" o:spid="_x0000_s1348" o:spt="202" type="#_x0000_t202" style="position:absolute;left:6405;top:3751;height:266;width:199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Mg(OH)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349" o:spid="_x0000_s1349" o:spt="202" type="#_x0000_t202" style="position:absolute;left:8445;top:3741;height:120;width:1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350" o:spid="_x0000_s1350" o:spt="202" type="#_x0000_t202" style="position:absolute;left:7245;top:386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351" o:spid="_x0000_s1351" o:spt="202" type="#_x0000_t202" style="position:absolute;left:8370;top:386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352" o:spid="_x0000_s1352" o:spt="203" style="position:absolute;left:0pt;margin-left:63pt;margin-top:222.25pt;height:16.5pt;width:445.5pt;mso-position-horizontal-relative:page;mso-wrap-distance-bottom:0pt;mso-wrap-distance-top:0pt;z-index:-251637760;mso-width-relative:page;mso-height-relative:page;" coordorigin="1260,4445" coordsize="8910,330">
            <o:lock v:ext="edit"/>
            <v:shape id="_x0000_s1353" o:spid="_x0000_s1353" o:spt="75" type="#_x0000_t75" style="position:absolute;left:6948;top:456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354" o:spid="_x0000_s1354" o:spt="75" type="#_x0000_t75" style="position:absolute;left:1260;top:444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355" o:spid="_x0000_s1355" o:spt="75" type="#_x0000_t75" style="position:absolute;left:1500;top:4460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356" o:spid="_x0000_s1356" o:spt="75" type="#_x0000_t75" style="position:absolute;left:4575;top:444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357" o:spid="_x0000_s1357" o:spt="75" type="#_x0000_t75" style="position:absolute;left:4815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58" o:spid="_x0000_s1358" o:spt="75" type="#_x0000_t75" style="position:absolute;left:4890;top:4445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359" o:spid="_x0000_s1359" o:spt="75" type="#_x0000_t75" style="position:absolute;left:5280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60" o:spid="_x0000_s1360" o:spt="75" type="#_x0000_t75" style="position:absolute;left:5355;top:444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61" o:spid="_x0000_s1361" o:spt="75" type="#_x0000_t75" style="position:absolute;left:5430;top:45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62" o:spid="_x0000_s1362" o:spt="75" type="#_x0000_t75" style="position:absolute;left:5505;top:444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63" o:spid="_x0000_s1363" o:spt="75" type="#_x0000_t75" style="position:absolute;left:5625;top:446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364" o:spid="_x0000_s1364" o:spt="75" type="#_x0000_t75" style="position:absolute;left:5865;top:4445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365" o:spid="_x0000_s1365" o:spt="75" type="#_x0000_t75" style="position:absolute;left:6330;top:45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66" o:spid="_x0000_s1366" o:spt="75" type="#_x0000_t75" style="position:absolute;left:6405;top:444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67" o:spid="_x0000_s1367" o:spt="75" type="#_x0000_t75" style="position:absolute;left:6480;top:444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68" o:spid="_x0000_s1368" o:spt="75" type="#_x0000_t75" style="position:absolute;left:6645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69" o:spid="_x0000_s1369" o:spt="75" type="#_x0000_t75" style="position:absolute;left:6735;top:444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70" o:spid="_x0000_s1370" o:spt="75" type="#_x0000_t75" style="position:absolute;left:7410;top:4445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371" o:spid="_x0000_s1371" o:spt="75" type="#_x0000_t75" style="position:absolute;left:8265;top:45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72" o:spid="_x0000_s1372" o:spt="75" type="#_x0000_t75" style="position:absolute;left:8340;top:444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73" o:spid="_x0000_s1373" o:spt="75" type="#_x0000_t75" style="position:absolute;left:8460;top:446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374" o:spid="_x0000_s1374" o:spt="75" type="#_x0000_t75" style="position:absolute;left:8925;top:4445;height:315;width:585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1375" o:spid="_x0000_s1375" o:spt="75" type="#_x0000_t75" style="position:absolute;left:9465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76" o:spid="_x0000_s1376" o:spt="75" type="#_x0000_t75" style="position:absolute;left:9540;top:444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77" o:spid="_x0000_s1377" o:spt="75" type="#_x0000_t75" style="position:absolute;left:9630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78" o:spid="_x0000_s1378" o:spt="75" type="#_x0000_t75" style="position:absolute;left:9705;top:444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379" o:spid="_x0000_s1379" o:spt="75" type="#_x0000_t75" style="position:absolute;left:10005;top:45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80" o:spid="_x0000_s1380" o:spt="75" type="#_x0000_t75" style="position:absolute;left:10080;top:444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81" o:spid="_x0000_s1381" o:spt="202" type="#_x0000_t202" style="position:absolute;left:1260;top:4456;height:277;width:5669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10</w:t>
                    </w:r>
                    <w:r>
                      <w:rPr>
                        <w:sz w:val="24"/>
                      </w:rPr>
                      <w:t>、向硫酸铝溶液中加入氨水：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Al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(SO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6NH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382" o:spid="_x0000_s1382" o:spt="202" type="#_x0000_t202" style="position:absolute;left:7410;top:4456;height:277;width:26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2Al(OH)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3(NH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383" o:spid="_x0000_s1383" o:spt="203" style="position:absolute;left:0pt;margin-left:228.75pt;margin-top:256pt;height:18pt;width:219pt;mso-position-horizontal-relative:page;mso-wrap-distance-bottom:0pt;mso-wrap-distance-top:0pt;z-index:-251636736;mso-width-relative:page;mso-height-relative:page;" coordorigin="4575,5120" coordsize="4380,360">
            <o:lock v:ext="edit"/>
            <v:shape id="_x0000_s1384" o:spid="_x0000_s1384" o:spt="75" type="#_x0000_t75" style="position:absolute;left:6333;top:525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385" o:spid="_x0000_s1385" o:spt="75" type="#_x0000_t75" style="position:absolute;left:4575;top:515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386" o:spid="_x0000_s1386" o:spt="75" type="#_x0000_t75" style="position:absolute;left:4815;top:51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87" o:spid="_x0000_s1387" o:spt="75" type="#_x0000_t75" style="position:absolute;left:4890;top:513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388" o:spid="_x0000_s1388" o:spt="75" type="#_x0000_t75" style="position:absolute;left:5010;top:51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389" o:spid="_x0000_s1389" o:spt="75" type="#_x0000_t75" style="position:absolute;left:5250;top:513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390" o:spid="_x0000_s1390" o:spt="75" type="#_x0000_t75" style="position:absolute;left:5715;top:527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91" o:spid="_x0000_s1391" o:spt="75" type="#_x0000_t75" style="position:absolute;left:5790;top:515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392" o:spid="_x0000_s1392" o:spt="75" type="#_x0000_t75" style="position:absolute;left:5865;top:51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93" o:spid="_x0000_s1393" o:spt="75" type="#_x0000_t75" style="position:absolute;left:6045;top:527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394" o:spid="_x0000_s1394" o:spt="75" type="#_x0000_t75" style="position:absolute;left:6120;top:51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395" o:spid="_x0000_s1395" o:spt="75" type="#_x0000_t75" style="position:absolute;left:6795;top:5150;height:315;width:76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396" o:spid="_x0000_s1396" o:spt="75" type="#_x0000_t75" style="position:absolute;left:7530;top:527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397" o:spid="_x0000_s1397" o:spt="75" type="#_x0000_t75" style="position:absolute;left:7605;top:51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398" o:spid="_x0000_s1398" o:spt="75" type="#_x0000_t75" style="position:absolute;left:7725;top:516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399" o:spid="_x0000_s1399" o:spt="75" type="#_x0000_t75" style="position:absolute;left:8205;top:51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00" o:spid="_x0000_s1400" o:spt="75" type="#_x0000_t75" style="position:absolute;left:8655;top:527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01" o:spid="_x0000_s1401" o:spt="75" type="#_x0000_t75" style="position:absolute;left:8730;top:513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402" o:spid="_x0000_s1402" o:spt="75" type="#_x0000_t75" style="position:absolute;left:8865;top:51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403" o:spid="_x0000_s1403" o:spt="202" type="#_x0000_t202" style="position:absolute;left:4575;top:5161;height:266;width:25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Al</w:t>
                    </w:r>
                  </w:p>
                </w:txbxContent>
              </v:textbox>
            </v:shape>
            <v:shape id="_x0000_s1404" o:spid="_x0000_s1404" o:spt="202" type="#_x0000_t202" style="position:absolute;left:4815;top:5121;height:167;width:21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405" o:spid="_x0000_s1405" o:spt="202" type="#_x0000_t202" style="position:absolute;left:5010;top:5146;height:266;width:73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3NH</w:t>
                    </w:r>
                  </w:p>
                </w:txbxContent>
              </v:textbox>
            </v:shape>
            <v:shape id="_x0000_s1406" o:spid="_x0000_s1406" o:spt="202" type="#_x0000_t202" style="position:absolute;left:8730;top:5136;height:120;width:1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407" o:spid="_x0000_s1407" o:spt="202" type="#_x0000_t202" style="position:absolute;left:5715;top:5271;height:167;width:4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408" o:spid="_x0000_s1408" o:spt="202" type="#_x0000_t202" style="position:absolute;left:5790;top:5161;height:266;width:52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81"/>
                      </w:tabs>
                      <w:spacing w:before="0" w:line="266" w:lineRule="exact"/>
                      <w:ind w:left="80" w:right="0" w:hanging="8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409" o:spid="_x0000_s1409" o:spt="202" type="#_x0000_t202" style="position:absolute;left:6795;top:5161;height:266;width:190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Al(OH)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3NH</w:t>
                    </w:r>
                  </w:p>
                </w:txbxContent>
              </v:textbox>
            </v:shape>
            <v:shape id="_x0000_s1410" o:spid="_x0000_s1410" o:spt="202" type="#_x0000_t202" style="position:absolute;left:7530;top:527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411" o:spid="_x0000_s1411" o:spt="202" type="#_x0000_t202" style="position:absolute;left:8655;top:527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412" o:spid="_x0000_s1412" o:spt="203" style="position:absolute;left:0pt;margin-left:63pt;margin-top:292pt;height:17.25pt;width:393.75pt;mso-position-horizontal-relative:page;mso-wrap-distance-bottom:0pt;mso-wrap-distance-top:0pt;z-index:-251635712;mso-width-relative:page;mso-height-relative:page;" coordorigin="1260,5840" coordsize="7875,345">
            <o:lock v:ext="edit"/>
            <v:shape id="_x0000_s1413" o:spid="_x0000_s1413" o:spt="75" type="#_x0000_t75" style="position:absolute;left:6423;top:596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414" o:spid="_x0000_s1414" o:spt="75" type="#_x0000_t75" style="position:absolute;left:1260;top:5855;height:315;width:240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1415" o:spid="_x0000_s1415" o:spt="75" type="#_x0000_t75" style="position:absolute;left:1500;top:5870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416" o:spid="_x0000_s1416" o:spt="75" type="#_x0000_t75" style="position:absolute;left:4575;top:58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17" o:spid="_x0000_s1417" o:spt="75" type="#_x0000_t75" style="position:absolute;left:5025;top:59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18" o:spid="_x0000_s1418" o:spt="75" type="#_x0000_t75" style="position:absolute;left:5100;top:58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419" o:spid="_x0000_s1419" o:spt="75" type="#_x0000_t75" style="position:absolute;left:5340;top:584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20" o:spid="_x0000_s1420" o:spt="75" type="#_x0000_t75" style="position:absolute;left:5805;top:597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21" o:spid="_x0000_s1421" o:spt="75" type="#_x0000_t75" style="position:absolute;left:5880;top:585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422" o:spid="_x0000_s1422" o:spt="75" type="#_x0000_t75" style="position:absolute;left:5955;top:585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23" o:spid="_x0000_s1423" o:spt="75" type="#_x0000_t75" style="position:absolute;left:6135;top:59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24" o:spid="_x0000_s1424" o:spt="75" type="#_x0000_t75" style="position:absolute;left:6210;top:585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25" o:spid="_x0000_s1425" o:spt="75" type="#_x0000_t75" style="position:absolute;left:6885;top:5855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426" o:spid="_x0000_s1426" o:spt="75" type="#_x0000_t75" style="position:absolute;left:7620;top:59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27" o:spid="_x0000_s1427" o:spt="75" type="#_x0000_t75" style="position:absolute;left:7695;top:585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428" o:spid="_x0000_s1428" o:spt="75" type="#_x0000_t75" style="position:absolute;left:7815;top:587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429" o:spid="_x0000_s1429" o:spt="75" type="#_x0000_t75" style="position:absolute;left:8295;top:58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30" o:spid="_x0000_s1430" o:spt="75" type="#_x0000_t75" style="position:absolute;left:8745;top:59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31" o:spid="_x0000_s1431" o:spt="75" type="#_x0000_t75" style="position:absolute;left:8820;top:585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432" o:spid="_x0000_s1432" o:spt="202" type="#_x0000_t202" style="position:absolute;left:1260;top:5851;height:292;width:514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11</w:t>
                    </w:r>
                    <w:r>
                      <w:rPr>
                        <w:spacing w:val="-1"/>
                        <w:sz w:val="24"/>
                      </w:rPr>
                      <w:t>、氯化亚铁溶液中加入氨水：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</w:rPr>
                      <w:t>FeCl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433" o:spid="_x0000_s1433" o:spt="202" type="#_x0000_t202" style="position:absolute;left:6885;top:5866;height:277;width:218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Fe(OH)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434" o:spid="_x0000_s1434" o:spt="203" style="position:absolute;left:0pt;margin-left:228.75pt;margin-top:326.5pt;height:18pt;width:224.25pt;mso-position-horizontal-relative:page;mso-wrap-distance-bottom:0pt;mso-wrap-distance-top:0pt;z-index:-251634688;mso-width-relative:page;mso-height-relative:page;" coordorigin="4575,6530" coordsize="4485,360">
            <o:lock v:ext="edit"/>
            <v:shape id="_x0000_s1435" o:spid="_x0000_s1435" o:spt="75" type="#_x0000_t75" style="position:absolute;left:6333;top:666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436" o:spid="_x0000_s1436" o:spt="75" type="#_x0000_t75" style="position:absolute;left:4575;top:656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437" o:spid="_x0000_s1437" o:spt="75" type="#_x0000_t75" style="position:absolute;left:4815;top:65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38" o:spid="_x0000_s1438" o:spt="75" type="#_x0000_t75" style="position:absolute;left:4890;top:654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439" o:spid="_x0000_s1439" o:spt="75" type="#_x0000_t75" style="position:absolute;left:5010;top:656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440" o:spid="_x0000_s1440" o:spt="75" type="#_x0000_t75" style="position:absolute;left:5250;top:654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41" o:spid="_x0000_s1441" o:spt="75" type="#_x0000_t75" style="position:absolute;left:5715;top:66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42" o:spid="_x0000_s1442" o:spt="75" type="#_x0000_t75" style="position:absolute;left:5790;top:656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443" o:spid="_x0000_s1443" o:spt="75" type="#_x0000_t75" style="position:absolute;left:5865;top:656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44" o:spid="_x0000_s1444" o:spt="75" type="#_x0000_t75" style="position:absolute;left:6045;top:6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45" o:spid="_x0000_s1445" o:spt="75" type="#_x0000_t75" style="position:absolute;left:6120;top:656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46" o:spid="_x0000_s1446" o:spt="75" type="#_x0000_t75" style="position:absolute;left:6795;top:656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447" o:spid="_x0000_s1447" o:spt="75" type="#_x0000_t75" style="position:absolute;left:7530;top:6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48" o:spid="_x0000_s1448" o:spt="75" type="#_x0000_t75" style="position:absolute;left:7605;top:65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449" o:spid="_x0000_s1449" o:spt="75" type="#_x0000_t75" style="position:absolute;left:7725;top:657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450" o:spid="_x0000_s1450" o:spt="75" type="#_x0000_t75" style="position:absolute;left:8205;top:65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51" o:spid="_x0000_s1451" o:spt="75" type="#_x0000_t75" style="position:absolute;left:8655;top:6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52" o:spid="_x0000_s1452" o:spt="75" type="#_x0000_t75" style="position:absolute;left:8730;top:654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453" o:spid="_x0000_s1453" o:spt="75" type="#_x0000_t75" style="position:absolute;left:8865;top:6560;height:315;width:195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454" o:spid="_x0000_s1454" o:spt="202" type="#_x0000_t202" style="position:absolute;left:4575;top:6571;height:266;width:26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</w:t>
                    </w:r>
                  </w:p>
                </w:txbxContent>
              </v:textbox>
            </v:shape>
            <v:shape id="_x0000_s1455" o:spid="_x0000_s1455" o:spt="202" type="#_x0000_t202" style="position:absolute;left:4815;top:6531;height:167;width:21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456" o:spid="_x0000_s1456" o:spt="202" type="#_x0000_t202" style="position:absolute;left:5010;top:6556;height:266;width:73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457" o:spid="_x0000_s1457" o:spt="202" type="#_x0000_t202" style="position:absolute;left:8730;top:6546;height:120;width:1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458" o:spid="_x0000_s1458" o:spt="202" type="#_x0000_t202" style="position:absolute;left:5715;top:6681;height:167;width:4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459" o:spid="_x0000_s1459" o:spt="202" type="#_x0000_t202" style="position:absolute;left:5790;top:6571;height:266;width:52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81"/>
                      </w:tabs>
                      <w:spacing w:before="0" w:line="266" w:lineRule="exact"/>
                      <w:ind w:left="80" w:right="0" w:hanging="8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460" o:spid="_x0000_s1460" o:spt="202" type="#_x0000_t202" style="position:absolute;left:6795;top:6571;height:266;width:190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Fe(OH)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461" o:spid="_x0000_s1461" o:spt="202" type="#_x0000_t202" style="position:absolute;left:7530;top:668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462" o:spid="_x0000_s1462" o:spt="202" type="#_x0000_t202" style="position:absolute;left:8655;top:6681;height:167;width:9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463" o:spid="_x0000_s1463" o:spt="203" style="position:absolute;left:0pt;margin-left:63pt;margin-top:361.75pt;height:17.25pt;width:394.5pt;mso-position-horizontal-relative:page;mso-wrap-distance-bottom:0pt;mso-wrap-distance-top:0pt;z-index:-251633664;mso-width-relative:page;mso-height-relative:page;" coordorigin="1260,7235" coordsize="7890,345">
            <o:lock v:ext="edit"/>
            <v:shape id="_x0000_s1464" o:spid="_x0000_s1464" o:spt="75" type="#_x0000_t75" style="position:absolute;left:6423;top:737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465" o:spid="_x0000_s1465" o:spt="75" type="#_x0000_t75" style="position:absolute;left:1260;top:725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466" o:spid="_x0000_s1466" o:spt="75" type="#_x0000_t75" style="position:absolute;left:1500;top:726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467" o:spid="_x0000_s1467" o:spt="75" type="#_x0000_t75" style="position:absolute;left:4575;top:72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68" o:spid="_x0000_s1468" o:spt="75" type="#_x0000_t75" style="position:absolute;left:5040;top:737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69" o:spid="_x0000_s1469" o:spt="75" type="#_x0000_t75" style="position:absolute;left:5115;top:72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470" o:spid="_x0000_s1470" o:spt="75" type="#_x0000_t75" style="position:absolute;left:5355;top:723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71" o:spid="_x0000_s1471" o:spt="75" type="#_x0000_t75" style="position:absolute;left:5820;top:737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72" o:spid="_x0000_s1472" o:spt="75" type="#_x0000_t75" style="position:absolute;left:5895;top:725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473" o:spid="_x0000_s1473" o:spt="75" type="#_x0000_t75" style="position:absolute;left:5970;top:72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74" o:spid="_x0000_s1474" o:spt="75" type="#_x0000_t75" style="position:absolute;left:6135;top:737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75" o:spid="_x0000_s1475" o:spt="75" type="#_x0000_t75" style="position:absolute;left:6210;top:72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76" o:spid="_x0000_s1476" o:spt="75" type="#_x0000_t75" style="position:absolute;left:6885;top:725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477" o:spid="_x0000_s1477" o:spt="75" type="#_x0000_t75" style="position:absolute;left:7635;top:737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78" o:spid="_x0000_s1478" o:spt="75" type="#_x0000_t75" style="position:absolute;left:7710;top:72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479" o:spid="_x0000_s1479" o:spt="75" type="#_x0000_t75" style="position:absolute;left:7830;top:726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480" o:spid="_x0000_s1480" o:spt="75" type="#_x0000_t75" style="position:absolute;left:8295;top:72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81" o:spid="_x0000_s1481" o:spt="75" type="#_x0000_t75" style="position:absolute;left:8760;top:737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82" o:spid="_x0000_s1482" o:spt="75" type="#_x0000_t75" style="position:absolute;left:8835;top:7250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483" o:spid="_x0000_s1483" o:spt="202" type="#_x0000_t202" style="position:absolute;left:1260;top:7246;height:292;width:514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12</w:t>
                    </w:r>
                    <w:r>
                      <w:rPr>
                        <w:spacing w:val="-1"/>
                        <w:sz w:val="24"/>
                      </w:rPr>
                      <w:t>、向氯化铁溶液中加入氨水：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</w:rPr>
                      <w:t>FeCl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position w:val="1"/>
                        <w:sz w:val="24"/>
                        <w:vertAlign w:val="baseline"/>
                      </w:rPr>
                      <w:t>3NH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484" o:spid="_x0000_s1484" o:spt="202" type="#_x0000_t202" style="position:absolute;left:6885;top:7261;height:277;width:220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Fe(OH)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53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3NH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footerReference r:id="rId5" w:type="default"/>
          <w:type w:val="continuous"/>
          <w:pgSz w:w="13540" w:h="19140"/>
          <w:pgMar w:top="1440" w:right="1920" w:bottom="1560" w:left="1160" w:header="720" w:footer="1360" w:gutter="0"/>
          <w:pgNumType w:start="1"/>
          <w:cols w:space="720" w:num="1"/>
        </w:sectPr>
      </w:pPr>
    </w:p>
    <w:p>
      <w:pPr>
        <w:pStyle w:val="2"/>
        <w:spacing w:before="0"/>
        <w:ind w:left="34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485" o:spid="_x0000_s1485" o:spt="203" style="height:18pt;width:224.25pt;" coordsize="4485,360">
            <o:lock v:ext="edit"/>
            <v:shape id="_x0000_s1486" o:spid="_x0000_s1486" o:spt="75" type="#_x0000_t75" style="position:absolute;left:0;top:3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487" o:spid="_x0000_s1487" o:spt="75" type="#_x0000_t75" style="position:absolute;left:240;top: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88" o:spid="_x0000_s1488" o:spt="75" type="#_x0000_t75" style="position:absolute;left:315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489" o:spid="_x0000_s1489" o:spt="75" type="#_x0000_t75" style="position:absolute;left:435;top: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490" o:spid="_x0000_s1490" o:spt="75" type="#_x0000_t75" style="position:absolute;left:675;top:1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491" o:spid="_x0000_s1491" o:spt="75" type="#_x0000_t75" style="position:absolute;left:1140;top:1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92" o:spid="_x0000_s1492" o:spt="75" type="#_x0000_t75" style="position:absolute;left:1215;top:3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493" o:spid="_x0000_s1493" o:spt="75" type="#_x0000_t75" style="position:absolute;left:1290;top: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94" o:spid="_x0000_s1494" o:spt="75" type="#_x0000_t75" style="position:absolute;left:1470;top: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495" o:spid="_x0000_s1495" o:spt="75" type="#_x0000_t75" style="position:absolute;left:1758;top:1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496" o:spid="_x0000_s1496" o:spt="75" type="#_x0000_t75" style="position:absolute;left:1545;top: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497" o:spid="_x0000_s1497" o:spt="75" type="#_x0000_t75" style="position:absolute;left:2220;top:3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1498" o:spid="_x0000_s1498" o:spt="75" type="#_x0000_t75" style="position:absolute;left:2955;top:1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99" o:spid="_x0000_s1499" o:spt="75" type="#_x0000_t75" style="position:absolute;left:3030;top:3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500" o:spid="_x0000_s1500" o:spt="75" type="#_x0000_t75" style="position:absolute;left:3150;top:4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501" o:spid="_x0000_s1501" o:spt="75" type="#_x0000_t75" style="position:absolute;left:3630;top:3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502" o:spid="_x0000_s1502" o:spt="75" type="#_x0000_t75" style="position:absolute;left:4080;top: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03" o:spid="_x0000_s1503" o:spt="75" type="#_x0000_t75" style="position:absolute;left:4155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504" o:spid="_x0000_s1504" o:spt="75" type="#_x0000_t75" style="position:absolute;left:4290;top:30;height:315;width:195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505" o:spid="_x0000_s1505" o:spt="202" type="#_x0000_t202" style="position:absolute;left:0;top:41;height:266;width:2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</w:t>
                    </w:r>
                  </w:p>
                </w:txbxContent>
              </v:textbox>
            </v:shape>
            <v:shape id="_x0000_s1506" o:spid="_x0000_s1506" o:spt="202" type="#_x0000_t202" style="position:absolute;left:240;top: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507" o:spid="_x0000_s1507" o:spt="202" type="#_x0000_t202" style="position:absolute;left:435;top:2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3NH</w:t>
                    </w:r>
                  </w:p>
                </w:txbxContent>
              </v:textbox>
            </v:shape>
            <v:shape id="_x0000_s1508" o:spid="_x0000_s1508" o:spt="202" type="#_x0000_t202" style="position:absolute;left:4155;top:1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509" o:spid="_x0000_s1509" o:spt="202" type="#_x0000_t202" style="position:absolute;left:1140;top:151;height:167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510" o:spid="_x0000_s1510" o:spt="202" type="#_x0000_t202" style="position:absolute;left:1215;top:41;height:266;width:5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val="left" w:pos="81"/>
                      </w:tabs>
                      <w:spacing w:before="0" w:line="266" w:lineRule="exact"/>
                      <w:ind w:left="80" w:right="0" w:hanging="8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511" o:spid="_x0000_s1511" o:spt="202" type="#_x0000_t202" style="position:absolute;left:2220;top:41;height:266;width:19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Fe(OH)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3NH</w:t>
                    </w:r>
                  </w:p>
                </w:txbxContent>
              </v:textbox>
            </v:shape>
            <v:shape id="_x0000_s1512" o:spid="_x0000_s1512" o:spt="202" type="#_x0000_t202" style="position:absolute;left:2955;top:1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513" o:spid="_x0000_s1513" o:spt="202" type="#_x0000_t202" style="position:absolute;left:4080;top:1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"/>
        <w:rPr>
          <w:rFonts w:ascii="Times New Roman"/>
          <w:sz w:val="27"/>
        </w:rPr>
      </w:pPr>
      <w:r>
        <w:pict>
          <v:group id="_x0000_s1514" o:spid="_x0000_s1514" o:spt="203" style="position:absolute;left:0pt;margin-left:63pt;margin-top:17.75pt;height:17.25pt;width:404.25pt;mso-position-horizontal-relative:page;mso-wrap-distance-bottom:0pt;mso-wrap-distance-top:0pt;z-index:-251632640;mso-width-relative:page;mso-height-relative:page;" coordorigin="1260,355" coordsize="8085,345">
            <o:lock v:ext="edit"/>
            <v:shape id="_x0000_s1515" o:spid="_x0000_s1515" o:spt="75" type="#_x0000_t75" style="position:absolute;left:1260;top:37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516" o:spid="_x0000_s1516" o:spt="75" type="#_x0000_t75" style="position:absolute;left:1500;top:385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517" o:spid="_x0000_s1517" o:spt="75" type="#_x0000_t75" style="position:absolute;left:4335;top:370;height:315;width:615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518" o:spid="_x0000_s1518" o:spt="75" type="#_x0000_t75" style="position:absolute;left:4920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19" o:spid="_x0000_s1519" o:spt="75" type="#_x0000_t75" style="position:absolute;left:4995;top:3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520" o:spid="_x0000_s1520" o:spt="75" type="#_x0000_t75" style="position:absolute;left:5235;top:3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521" o:spid="_x0000_s1521" o:spt="75" type="#_x0000_t75" style="position:absolute;left:5700;top:4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22" o:spid="_x0000_s1522" o:spt="75" type="#_x0000_t75" style="position:absolute;left:5775;top:3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523" o:spid="_x0000_s1523" o:spt="75" type="#_x0000_t75" style="position:absolute;left:5850;top:3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24" o:spid="_x0000_s1524" o:spt="75" type="#_x0000_t75" style="position:absolute;left:6030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25" o:spid="_x0000_s1525" o:spt="75" type="#_x0000_t75" style="position:absolute;left:6318;top:4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526" o:spid="_x0000_s1526" o:spt="75" type="#_x0000_t75" style="position:absolute;left:6105;top:3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27" o:spid="_x0000_s1527" o:spt="75" type="#_x0000_t75" style="position:absolute;left:6780;top:37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528" o:spid="_x0000_s1528" o:spt="75" type="#_x0000_t75" style="position:absolute;left:7545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29" o:spid="_x0000_s1529" o:spt="75" type="#_x0000_t75" style="position:absolute;left:7635;top:3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530" o:spid="_x0000_s1530" o:spt="75" type="#_x0000_t75" style="position:absolute;left:7755;top:38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531" o:spid="_x0000_s1531" o:spt="75" type="#_x0000_t75" style="position:absolute;left:8220;top:370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532" o:spid="_x0000_s1532" o:spt="75" type="#_x0000_t75" style="position:absolute;left:8640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33" o:spid="_x0000_s1533" o:spt="75" type="#_x0000_t75" style="position:absolute;left:8715;top:3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534" o:spid="_x0000_s1534" o:spt="75" type="#_x0000_t75" style="position:absolute;left:8805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35" o:spid="_x0000_s1535" o:spt="75" type="#_x0000_t75" style="position:absolute;left:8880;top:3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536" o:spid="_x0000_s1536" o:spt="75" type="#_x0000_t75" style="position:absolute;left:9180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37" o:spid="_x0000_s1537" o:spt="75" type="#_x0000_t75" style="position:absolute;left:9255;top:3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538" o:spid="_x0000_s1538" o:spt="202" type="#_x0000_t202" style="position:absolute;left:1260;top:366;height:292;width:50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13</w:t>
                    </w:r>
                    <w:r>
                      <w:rPr>
                        <w:spacing w:val="-1"/>
                        <w:sz w:val="24"/>
                      </w:rPr>
                      <w:t>、硫酸铜溶液中加入氨水：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</w:rPr>
                      <w:t>CuSO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539" o:spid="_x0000_s1539" o:spt="202" type="#_x0000_t202" style="position:absolute;left:6780;top:381;height:277;width:24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Cu(OH)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(NH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540" o:spid="_x0000_s1540" o:spt="203" style="position:absolute;left:0pt;margin-left:216.75pt;margin-top:52.25pt;height:18pt;width:222.75pt;mso-position-horizontal-relative:page;mso-wrap-distance-bottom:0pt;mso-wrap-distance-top:0pt;z-index:-251631616;mso-width-relative:page;mso-height-relative:page;" coordorigin="4335,1045" coordsize="4455,360">
            <o:lock v:ext="edit"/>
            <v:shape id="_x0000_s1541" o:spid="_x0000_s1541" o:spt="75" type="#_x0000_t75" style="position:absolute;left:4335;top:1075;height:315;width:30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542" o:spid="_x0000_s1542" o:spt="75" type="#_x0000_t75" style="position:absolute;left:4620;top:10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43" o:spid="_x0000_s1543" o:spt="75" type="#_x0000_t75" style="position:absolute;left:4695;top:10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544" o:spid="_x0000_s1544" o:spt="75" type="#_x0000_t75" style="position:absolute;left:4815;top:10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545" o:spid="_x0000_s1545" o:spt="75" type="#_x0000_t75" style="position:absolute;left:5055;top:10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546" o:spid="_x0000_s1546" o:spt="75" type="#_x0000_t75" style="position:absolute;left:5520;top:11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47" o:spid="_x0000_s1547" o:spt="75" type="#_x0000_t75" style="position:absolute;left:5595;top:107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548" o:spid="_x0000_s1548" o:spt="75" type="#_x0000_t75" style="position:absolute;left:5670;top:10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49" o:spid="_x0000_s1549" o:spt="75" type="#_x0000_t75" style="position:absolute;left:5850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50" o:spid="_x0000_s1550" o:spt="75" type="#_x0000_t75" style="position:absolute;left:6138;top:118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551" o:spid="_x0000_s1551" o:spt="75" type="#_x0000_t75" style="position:absolute;left:5925;top:10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52" o:spid="_x0000_s1552" o:spt="75" type="#_x0000_t75" style="position:absolute;left:6600;top:1075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553" o:spid="_x0000_s1553" o:spt="75" type="#_x0000_t75" style="position:absolute;left:7380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54" o:spid="_x0000_s1554" o:spt="75" type="#_x0000_t75" style="position:absolute;left:7455;top:10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555" o:spid="_x0000_s1555" o:spt="75" type="#_x0000_t75" style="position:absolute;left:7575;top:10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556" o:spid="_x0000_s1556" o:spt="75" type="#_x0000_t75" style="position:absolute;left:8040;top:10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557" o:spid="_x0000_s1557" o:spt="75" type="#_x0000_t75" style="position:absolute;left:8505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58" o:spid="_x0000_s1558" o:spt="75" type="#_x0000_t75" style="position:absolute;left:8580;top:10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559" o:spid="_x0000_s1559" o:spt="75" type="#_x0000_t75" style="position:absolute;left:8700;top:10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560" o:spid="_x0000_s1560" o:spt="202" type="#_x0000_t202" style="position:absolute;left:4335;top:1086;height:266;width:3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Cu</w:t>
                    </w:r>
                  </w:p>
                </w:txbxContent>
              </v:textbox>
            </v:shape>
            <v:shape id="_x0000_s1561" o:spid="_x0000_s1561" o:spt="202" type="#_x0000_t202" style="position:absolute;left:4620;top:1046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562" o:spid="_x0000_s1562" o:spt="202" type="#_x0000_t202" style="position:absolute;left:4815;top:1071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563" o:spid="_x0000_s1563" o:spt="202" type="#_x0000_t202" style="position:absolute;left:8580;top:106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564" o:spid="_x0000_s1564" o:spt="202" type="#_x0000_t202" style="position:absolute;left:5520;top:1196;height:167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565" o:spid="_x0000_s1565" o:spt="202" type="#_x0000_t202" style="position:absolute;left:5595;top:1086;height:266;width:5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val="left" w:pos="81"/>
                      </w:tabs>
                      <w:spacing w:before="0" w:line="266" w:lineRule="exact"/>
                      <w:ind w:left="80" w:right="0" w:hanging="8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566" o:spid="_x0000_s1566" o:spt="202" type="#_x0000_t202" style="position:absolute;left:6600;top:1086;height:266;width:19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Cu(OH)</w:t>
                    </w:r>
                    <w:r>
                      <w:rPr>
                        <w:rFonts w:ascii="Times New Roman" w:hAnsi="Times New Roman" w:eastAsia="Times New Roman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567" o:spid="_x0000_s1567" o:spt="202" type="#_x0000_t202" style="position:absolute;left:7380;top:11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568" o:spid="_x0000_s1568" o:spt="202" type="#_x0000_t202" style="position:absolute;left:8505;top:11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569" o:spid="_x0000_s1569" o:spt="203" style="position:absolute;left:0pt;margin-left:63pt;margin-top:87.5pt;height:17.25pt;width:409.5pt;mso-position-horizontal-relative:page;mso-wrap-distance-bottom:0pt;mso-wrap-distance-top:0pt;z-index:-251630592;mso-width-relative:page;mso-height-relative:page;" coordorigin="1260,1750" coordsize="8190,345">
            <o:lock v:ext="edit"/>
            <v:shape id="_x0000_s1570" o:spid="_x0000_s1570" o:spt="75" type="#_x0000_t75" style="position:absolute;left:1260;top:17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571" o:spid="_x0000_s1571" o:spt="75" type="#_x0000_t75" style="position:absolute;left:1620;top:1780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572" o:spid="_x0000_s1572" o:spt="75" type="#_x0000_t75" style="position:absolute;left:4935;top:176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573" o:spid="_x0000_s1573" o:spt="75" type="#_x0000_t75" style="position:absolute;left:5565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74" o:spid="_x0000_s1574" o:spt="75" type="#_x0000_t75" style="position:absolute;left:5640;top:17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575" o:spid="_x0000_s1575" o:spt="75" type="#_x0000_t75" style="position:absolute;left:5880;top:175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576" o:spid="_x0000_s1576" o:spt="75" type="#_x0000_t75" style="position:absolute;left:6210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77" o:spid="_x0000_s1577" o:spt="75" type="#_x0000_t75" style="position:absolute;left:6300;top:176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578" o:spid="_x0000_s1578" o:spt="75" type="#_x0000_t75" style="position:absolute;left:6375;top:17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79" o:spid="_x0000_s1579" o:spt="75" type="#_x0000_t75" style="position:absolute;left:6540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80" o:spid="_x0000_s1580" o:spt="75" type="#_x0000_t75" style="position:absolute;left:6828;top:188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581" o:spid="_x0000_s1581" o:spt="75" type="#_x0000_t75" style="position:absolute;left:6615;top:17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82" o:spid="_x0000_s1582" o:spt="75" type="#_x0000_t75" style="position:absolute;left:7305;top:176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583" o:spid="_x0000_s1583" o:spt="75" type="#_x0000_t75" style="position:absolute;left:7935;top:17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584" o:spid="_x0000_s1584" o:spt="75" type="#_x0000_t75" style="position:absolute;left:8400;top:17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585" o:spid="_x0000_s1585" o:spt="75" type="#_x0000_t75" style="position:absolute;left:8745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586" o:spid="_x0000_s1586" o:spt="75" type="#_x0000_t75" style="position:absolute;left:8820;top:17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587" o:spid="_x0000_s1587" o:spt="75" type="#_x0000_t75" style="position:absolute;left:9165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88" o:spid="_x0000_s1588" o:spt="75" type="#_x0000_t75" style="position:absolute;left:9240;top:1765;height:315;width:21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589" o:spid="_x0000_s1589" o:spt="202" type="#_x0000_t202" style="position:absolute;left:1260;top:1761;height:292;width:5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*14</w:t>
                    </w:r>
                    <w:r>
                      <w:rPr>
                        <w:spacing w:val="-1"/>
                        <w:sz w:val="24"/>
                      </w:rPr>
                      <w:t>、硝酸银溶液中加入少量氨水：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</w:rPr>
                      <w:t>AgNO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position w:val="1"/>
                        <w:sz w:val="24"/>
                        <w:vertAlign w:val="baseline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590" o:spid="_x0000_s1590" o:spt="202" type="#_x0000_t202" style="position:absolute;left:7305;top:1776;height:277;width:19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</w:rPr>
                      <w:t>AgOH</w:t>
                    </w:r>
                    <w:r>
                      <w:rPr>
                        <w:spacing w:val="-3"/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591" o:spid="_x0000_s1591" o:spt="203" style="position:absolute;left:0pt;margin-left:240.75pt;margin-top:122.75pt;height:17.25pt;width:196.5pt;mso-position-horizontal-relative:page;mso-wrap-distance-bottom:0pt;mso-wrap-distance-top:0pt;z-index:-251629568;mso-width-relative:page;mso-height-relative:page;" coordorigin="4815,2455" coordsize="3930,345">
            <o:lock v:ext="edit"/>
            <v:shape id="_x0000_s1592" o:spid="_x0000_s1592" o:spt="75" type="#_x0000_t75" style="position:absolute;left:4815;top:247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593" o:spid="_x0000_s1593" o:spt="75" type="#_x0000_t75" style="position:absolute;left:5100;top:24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594" o:spid="_x0000_s1594" o:spt="75" type="#_x0000_t75" style="position:absolute;left:5220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595" o:spid="_x0000_s1595" o:spt="75" type="#_x0000_t75" style="position:absolute;left:5460;top:24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596" o:spid="_x0000_s1596" o:spt="75" type="#_x0000_t75" style="position:absolute;left:5805;top:25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597" o:spid="_x0000_s1597" o:spt="75" type="#_x0000_t75" style="position:absolute;left:5880;top:24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598" o:spid="_x0000_s1598" o:spt="75" type="#_x0000_t75" style="position:absolute;left:5955;top:24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599" o:spid="_x0000_s1599" o:spt="75" type="#_x0000_t75" style="position:absolute;left:6135;top:2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00" o:spid="_x0000_s1600" o:spt="75" type="#_x0000_t75" style="position:absolute;left:6423;top:25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601" o:spid="_x0000_s1601" o:spt="75" type="#_x0000_t75" style="position:absolute;left:6210;top:24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602" o:spid="_x0000_s1602" o:spt="75" type="#_x0000_t75" style="position:absolute;left:6885;top:247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603" o:spid="_x0000_s1603" o:spt="75" type="#_x0000_t75" style="position:absolute;left:7515;top:248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604" o:spid="_x0000_s1604" o:spt="75" type="#_x0000_t75" style="position:absolute;left:7995;top:24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05" o:spid="_x0000_s1605" o:spt="75" type="#_x0000_t75" style="position:absolute;left:8325;top:2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06" o:spid="_x0000_s1606" o:spt="75" type="#_x0000_t75" style="position:absolute;left:8415;top:24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607" o:spid="_x0000_s1607" o:spt="75" type="#_x0000_t75" style="position:absolute;left:8535;top:2470;height:315;width:21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608" o:spid="_x0000_s1608" o:spt="202" type="#_x0000_t202" style="position:absolute;left:4815;top:2481;height:266;width:3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Ag</w:t>
                    </w:r>
                  </w:p>
                </w:txbxContent>
              </v:textbox>
            </v:shape>
            <v:shape id="_x0000_s1609" o:spid="_x0000_s1609" o:spt="202" type="#_x0000_t202" style="position:absolute;left:5100;top:24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610" o:spid="_x0000_s1610" o:spt="202" type="#_x0000_t202" style="position:absolute;left:5220;top:2466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</w:p>
                </w:txbxContent>
              </v:textbox>
            </v:shape>
            <v:shape id="_x0000_s1611" o:spid="_x0000_s1611" o:spt="202" type="#_x0000_t202" style="position:absolute;left:8415;top:24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612" o:spid="_x0000_s1612" o:spt="202" type="#_x0000_t202" style="position:absolute;left:5805;top:2591;height:167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613" o:spid="_x0000_s1613" o:spt="202" type="#_x0000_t202" style="position:absolute;left:5880;top:2481;height:266;width:5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val="left" w:pos="81"/>
                      </w:tabs>
                      <w:spacing w:before="0" w:line="266" w:lineRule="exact"/>
                      <w:ind w:left="80" w:right="0" w:hanging="81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614" o:spid="_x0000_s1614" o:spt="202" type="#_x0000_t202" style="position:absolute;left:6885;top:2481;height:277;width:15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</w:rPr>
                      <w:t>AgOH</w:t>
                    </w:r>
                    <w:r>
                      <w:rPr>
                        <w:spacing w:val="-4"/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615" o:spid="_x0000_s1615" o:spt="203" style="position:absolute;left:0pt;margin-left:63pt;margin-top:148.25pt;height:17.25pt;width:493.5pt;mso-position-horizontal-relative:page;mso-wrap-distance-bottom:0pt;mso-wrap-distance-top:0pt;z-index:-251628544;mso-width-relative:page;mso-height-relative:page;" coordorigin="1260,2965" coordsize="9870,345">
            <o:lock v:ext="edit"/>
            <v:shape id="_x0000_s1616" o:spid="_x0000_s1616" o:spt="75" type="#_x0000_t75" style="position:absolute;left:1260;top:298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617" o:spid="_x0000_s1617" o:spt="75" type="#_x0000_t75" style="position:absolute;left:1620;top:299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618" o:spid="_x0000_s1618" o:spt="75" type="#_x0000_t75" style="position:absolute;left:4695;top:298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619" o:spid="_x0000_s1619" o:spt="75" type="#_x0000_t75" style="position:absolute;left:5325;top:31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20" o:spid="_x0000_s1620" o:spt="75" type="#_x0000_t75" style="position:absolute;left:5400;top:2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21" o:spid="_x0000_s1621" o:spt="75" type="#_x0000_t75" style="position:absolute;left:5640;top:296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622" o:spid="_x0000_s1622" o:spt="75" type="#_x0000_t75" style="position:absolute;left:6105;top:31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23" o:spid="_x0000_s1623" o:spt="75" type="#_x0000_t75" style="position:absolute;left:6180;top:298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624" o:spid="_x0000_s1624" o:spt="75" type="#_x0000_t75" style="position:absolute;left:6255;top:29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625" o:spid="_x0000_s1625" o:spt="75" type="#_x0000_t75" style="position:absolute;left:6435;top:31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26" o:spid="_x0000_s1626" o:spt="75" type="#_x0000_t75" style="position:absolute;left:6723;top:313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627" o:spid="_x0000_s1627" o:spt="75" type="#_x0000_t75" style="position:absolute;left:6510;top:29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628" o:spid="_x0000_s1628" o:spt="75" type="#_x0000_t75" style="position:absolute;left:7185;top:298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629" o:spid="_x0000_s1629" o:spt="75" type="#_x0000_t75" style="position:absolute;left:7305;top:298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630" o:spid="_x0000_s1630" o:spt="75" type="#_x0000_t75" style="position:absolute;left:7665;top:2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31" o:spid="_x0000_s1631" o:spt="75" type="#_x0000_t75" style="position:absolute;left:7905;top:298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32" o:spid="_x0000_s1632" o:spt="75" type="#_x0000_t75" style="position:absolute;left:8250;top:31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33" o:spid="_x0000_s1633" o:spt="75" type="#_x0000_t75" style="position:absolute;left:8325;top:2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34" o:spid="_x0000_s1634" o:spt="75" type="#_x0000_t75" style="position:absolute;left:8565;top:31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35" o:spid="_x0000_s1635" o:spt="75" type="#_x0000_t75" style="position:absolute;left:8640;top:2980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636" o:spid="_x0000_s1636" o:spt="75" type="#_x0000_t75" style="position:absolute;left:9060;top:2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37" o:spid="_x0000_s1637" o:spt="75" type="#_x0000_t75" style="position:absolute;left:9300;top:298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38" o:spid="_x0000_s1638" o:spt="75" type="#_x0000_t75" style="position:absolute;left:9645;top:31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39" o:spid="_x0000_s1639" o:spt="75" type="#_x0000_t75" style="position:absolute;left:9720;top:298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40" o:spid="_x0000_s1640" o:spt="75" type="#_x0000_t75" style="position:absolute;left:10065;top:31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41" o:spid="_x0000_s1641" o:spt="75" type="#_x0000_t75" style="position:absolute;left:10140;top:298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642" o:spid="_x0000_s1642" o:spt="75" type="#_x0000_t75" style="position:absolute;left:10260;top:2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43" o:spid="_x0000_s1643" o:spt="75" type="#_x0000_t75" style="position:absolute;left:10485;top:298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644" o:spid="_x0000_s1644" o:spt="75" type="#_x0000_t75" style="position:absolute;left:10785;top:31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45" o:spid="_x0000_s1645" o:spt="75" type="#_x0000_t75" style="position:absolute;left:10860;top:29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646" o:spid="_x0000_s1646" o:spt="202" type="#_x0000_t202" style="position:absolute;left:1260;top:2976;height:292;width:5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*15</w:t>
                    </w:r>
                    <w:r>
                      <w:rPr>
                        <w:spacing w:val="-1"/>
                        <w:sz w:val="24"/>
                      </w:rPr>
                      <w:t>、硝酸银溶液加入过量氨水：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</w:rPr>
                      <w:t>AgNO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3NH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647" o:spid="_x0000_s1647" o:spt="202" type="#_x0000_t202" style="position:absolute;left:7305;top:2983;height:284;width:37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[Ag</w:t>
                    </w:r>
                    <w:r>
                      <w:rPr>
                        <w:sz w:val="24"/>
                      </w:rPr>
                      <w:t>（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）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]OH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648" o:spid="_x0000_s1648" o:spt="203" style="position:absolute;left:0pt;margin-left:63pt;margin-top:174.5pt;height:17.25pt;width:415.5pt;mso-position-horizontal-relative:page;mso-wrap-distance-bottom:0pt;mso-wrap-distance-top:0pt;z-index:-251627520;mso-width-relative:page;mso-height-relative:page;" coordorigin="1260,3490" coordsize="8310,345">
            <o:lock v:ext="edit"/>
            <v:shape id="_x0000_s1649" o:spid="_x0000_s1649" o:spt="75" type="#_x0000_t75" style="position:absolute;left:1260;top:3520;height:315;width:3525;" filled="f" stroked="f" coordsize="21600,21600">
              <v:path/>
              <v:fill on="f" focussize="0,0"/>
              <v:stroke on="f"/>
              <v:imagedata r:id="rId77" o:title=""/>
              <o:lock v:ext="edit" aspectratio="t"/>
            </v:shape>
            <v:shape id="_x0000_s1650" o:spid="_x0000_s1650" o:spt="75" type="#_x0000_t75" style="position:absolute;left:4815;top:352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651" o:spid="_x0000_s1651" o:spt="75" type="#_x0000_t75" style="position:absolute;left:5100;top:352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652" o:spid="_x0000_s1652" o:spt="75" type="#_x0000_t75" style="position:absolute;left:5220;top:3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53" o:spid="_x0000_s1653" o:spt="75" type="#_x0000_t75" style="position:absolute;left:5460;top:350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654" o:spid="_x0000_s1654" o:spt="75" type="#_x0000_t75" style="position:absolute;left:5925;top:3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55" o:spid="_x0000_s1655" o:spt="75" type="#_x0000_t75" style="position:absolute;left:6000;top:352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656" o:spid="_x0000_s1656" o:spt="75" type="#_x0000_t75" style="position:absolute;left:6075;top:352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657" o:spid="_x0000_s1657" o:spt="75" type="#_x0000_t75" style="position:absolute;left:6255;top:3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58" o:spid="_x0000_s1658" o:spt="75" type="#_x0000_t75" style="position:absolute;left:6543;top:364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659" o:spid="_x0000_s1659" o:spt="75" type="#_x0000_t75" style="position:absolute;left:6330;top:352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660" o:spid="_x0000_s1660" o:spt="75" type="#_x0000_t75" style="position:absolute;left:7005;top:3520;height:315;width:76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661" o:spid="_x0000_s1661" o:spt="75" type="#_x0000_t75" style="position:absolute;left:7710;top:3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62" o:spid="_x0000_s1662" o:spt="75" type="#_x0000_t75" style="position:absolute;left:7785;top:352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663" o:spid="_x0000_s1663" o:spt="75" type="#_x0000_t75" style="position:absolute;left:7875;top:3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64" o:spid="_x0000_s1664" o:spt="75" type="#_x0000_t75" style="position:absolute;left:7950;top:352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665" o:spid="_x0000_s1665" o:spt="75" type="#_x0000_t75" style="position:absolute;left:8070;top:3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66" o:spid="_x0000_s1666" o:spt="75" type="#_x0000_t75" style="position:absolute;left:8310;top:350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67" o:spid="_x0000_s1667" o:spt="75" type="#_x0000_t75" style="position:absolute;left:8655;top:3490;height:210;width:75;" filled="f" stroked="f" coordsize="21600,21600">
              <v:path/>
              <v:fill on="f" focussize="0,0"/>
              <v:stroke on="f"/>
              <v:imagedata r:id="rId78" o:title=""/>
              <o:lock v:ext="edit" aspectratio="t"/>
            </v:shape>
            <v:shape id="_x0000_s1668" o:spid="_x0000_s1668" o:spt="75" type="#_x0000_t75" style="position:absolute;left:8700;top:3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69" o:spid="_x0000_s1669" o:spt="75" type="#_x0000_t75" style="position:absolute;left:8940;top:350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670" o:spid="_x0000_s1670" o:spt="75" type="#_x0000_t75" style="position:absolute;left:9225;top:3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71" o:spid="_x0000_s1671" o:spt="75" type="#_x0000_t75" style="position:absolute;left:9300;top:352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672" o:spid="_x0000_s1672" o:spt="202" type="#_x0000_t202" style="position:absolute;left:4815;top:3516;height:281;width:17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Ag</w:t>
                    </w:r>
                    <w:r>
                      <w:rPr>
                        <w:position w:val="13"/>
                        <w:sz w:val="12"/>
                      </w:rPr>
                      <w:t>＋</w:t>
                    </w:r>
                    <w:r>
                      <w:rPr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3"/>
                        <w:sz w:val="24"/>
                      </w:rPr>
                      <w:t>3NH</w:t>
                    </w:r>
                    <w:r>
                      <w:rPr>
                        <w:rFonts w:ascii="Times New Roman" w:hAnsi="Times New Roman" w:eastAsia="Times New Roman"/>
                        <w:sz w:val="15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673" o:spid="_x0000_s1673" o:spt="202" type="#_x0000_t202" style="position:absolute;left:7005;top:3531;height:266;width:8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Ag(NH )</w:t>
                    </w:r>
                  </w:p>
                </w:txbxContent>
              </v:textbox>
            </v:shape>
            <v:shape id="_x0000_s1674" o:spid="_x0000_s1674" o:spt="202" type="#_x0000_t202" style="position:absolute;left:7950;top:352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675" o:spid="_x0000_s1675" o:spt="202" type="#_x0000_t202" style="position:absolute;left:7710;top:3626;height:167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3 2</w:t>
                    </w:r>
                  </w:p>
                </w:txbxContent>
              </v:textbox>
            </v:shape>
            <v:shape id="_x0000_s1676" o:spid="_x0000_s1676" o:spt="202" type="#_x0000_t202" style="position:absolute;left:8070;top:3516;height:266;width:11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OH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2H</w:t>
                    </w:r>
                  </w:p>
                </w:txbxContent>
              </v:textbox>
            </v:shape>
            <v:shape id="_x0000_s1677" o:spid="_x0000_s1677" o:spt="202" type="#_x0000_t202" style="position:absolute;left:8655;top:3491;height:167;width: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-</w:t>
                    </w:r>
                  </w:p>
                </w:txbxContent>
              </v:textbox>
            </v:shape>
            <v:shape id="_x0000_s1678" o:spid="_x0000_s1678" o:spt="202" type="#_x0000_t202" style="position:absolute;left:9225;top:3531;height:266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679" o:spid="_x0000_s1679" o:spt="203" style="position:absolute;left:0pt;margin-left:63pt;margin-top:202.9pt;height:28.85pt;width:450.75pt;mso-position-horizontal-relative:page;mso-wrap-distance-bottom:0pt;mso-wrap-distance-top:0pt;z-index:-251626496;mso-width-relative:page;mso-height-relative:page;" coordorigin="1260,4059" coordsize="9015,577">
            <o:lock v:ext="edit"/>
            <v:shape id="_x0000_s1680" o:spid="_x0000_s1680" o:spt="75" type="#_x0000_t75" style="position:absolute;left:1260;top:424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681" o:spid="_x0000_s1681" o:spt="75" type="#_x0000_t75" style="position:absolute;left:1620;top:4255;height:285;width:5310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1682" o:spid="_x0000_s1682" o:spt="75" type="#_x0000_t75" style="position:absolute;left:6825;top:4240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683" o:spid="_x0000_s1683" o:spt="75" type="#_x0000_t75" style="position:absolute;left:7290;top:43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684" o:spid="_x0000_s1684" o:spt="75" type="#_x0000_t75" style="position:absolute;left:7365;top:42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85" o:spid="_x0000_s1685" o:spt="75" type="#_x0000_t75" style="position:absolute;left:8043;top:4058;height:577;width:984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686" o:spid="_x0000_s1686" o:spt="75" type="#_x0000_t75" style="position:absolute;left:7590;top:4225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687" o:spid="_x0000_s1687" o:spt="75" type="#_x0000_t75" style="position:absolute;left:9030;top:422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688" o:spid="_x0000_s1688" o:spt="75" type="#_x0000_t75" style="position:absolute;left:9330;top:43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89" o:spid="_x0000_s1689" o:spt="75" type="#_x0000_t75" style="position:absolute;left:9405;top:42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690" o:spid="_x0000_s1690" o:spt="75" type="#_x0000_t75" style="position:absolute;left:9645;top:422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691" o:spid="_x0000_s1691" o:spt="75" type="#_x0000_t75" style="position:absolute;left:9930;top:43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692" o:spid="_x0000_s1692" o:spt="75" type="#_x0000_t75" style="position:absolute;left:10005;top:424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693" o:spid="_x0000_s1693" o:spt="202" type="#_x0000_t202" style="position:absolute;left:1260;top:4236;height:292;width:68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*16</w:t>
                    </w:r>
                    <w:r>
                      <w:rPr>
                        <w:spacing w:val="-1"/>
                        <w:sz w:val="24"/>
                      </w:rPr>
                      <w:t>、氨气在催化剂、加热的条件下和一氧化氮反应：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</w:rPr>
                      <w:t>4NH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8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8"/>
                        <w:position w:val="1"/>
                        <w:sz w:val="24"/>
                        <w:vertAlign w:val="baseline"/>
                      </w:rPr>
                      <w:t>6NO</w:t>
                    </w:r>
                  </w:p>
                </w:txbxContent>
              </v:textbox>
            </v:shape>
            <v:shape id="_x0000_s1694" o:spid="_x0000_s1694" o:spt="202" type="#_x0000_t202" style="position:absolute;left:9030;top:4236;height:292;width:11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5N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6H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695" o:spid="_x0000_s1695" o:spt="203" style="position:absolute;left:0pt;margin-left:63pt;margin-top:238.15pt;height:28.85pt;width:460.5pt;mso-position-horizontal-relative:page;mso-wrap-distance-bottom:0pt;mso-wrap-distance-top:0pt;z-index:-251625472;mso-width-relative:page;mso-height-relative:page;" coordorigin="1260,4764" coordsize="9210,577">
            <o:lock v:ext="edit"/>
            <v:shape id="_x0000_s1696" o:spid="_x0000_s1696" o:spt="75" type="#_x0000_t75" style="position:absolute;left:1260;top:494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697" o:spid="_x0000_s1697" o:spt="75" type="#_x0000_t75" style="position:absolute;left:1620;top:4960;height:285;width:5310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1698" o:spid="_x0000_s1698" o:spt="75" type="#_x0000_t75" style="position:absolute;left:6825;top:494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699" o:spid="_x0000_s1699" o:spt="75" type="#_x0000_t75" style="position:absolute;left:7290;top:50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00" o:spid="_x0000_s1700" o:spt="75" type="#_x0000_t75" style="position:absolute;left:7365;top:49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01" o:spid="_x0000_s1701" o:spt="75" type="#_x0000_t75" style="position:absolute;left:7590;top:4930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702" o:spid="_x0000_s1702" o:spt="75" type="#_x0000_t75" style="position:absolute;left:8133;top:4763;height:577;width:984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703" o:spid="_x0000_s1703" o:spt="75" type="#_x0000_t75" style="position:absolute;left:8055;top:50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04" o:spid="_x0000_s1704" o:spt="75" type="#_x0000_t75" style="position:absolute;left:9120;top:494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705" o:spid="_x0000_s1705" o:spt="75" type="#_x0000_t75" style="position:absolute;left:9405;top:50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06" o:spid="_x0000_s1706" o:spt="75" type="#_x0000_t75" style="position:absolute;left:9480;top:49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07" o:spid="_x0000_s1707" o:spt="75" type="#_x0000_t75" style="position:absolute;left:9720;top:4930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708" o:spid="_x0000_s1708" o:spt="75" type="#_x0000_t75" style="position:absolute;left:10125;top:50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09" o:spid="_x0000_s1709" o:spt="75" type="#_x0000_t75" style="position:absolute;left:10200;top:494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710" o:spid="_x0000_s1710" o:spt="202" type="#_x0000_t202" style="position:absolute;left:1260;top:4941;height:281;width:68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*</w:t>
                    </w:r>
                    <w:r>
                      <w:rPr>
                        <w:rFonts w:ascii="Times New Roman" w:eastAsia="Times New Roman"/>
                        <w:spacing w:val="-15"/>
                        <w:position w:val="1"/>
                        <w:sz w:val="24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15"/>
                        <w:position w:val="1"/>
                        <w:sz w:val="24"/>
                      </w:rPr>
                      <w:t>7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、氨气在催化剂、加热的条件下和二氧化氮反应：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8</w:t>
                    </w:r>
                    <w:r>
                      <w:rPr>
                        <w:rFonts w:ascii="Times New Roman" w:eastAsia="Times New Roman"/>
                        <w:spacing w:val="6"/>
                        <w:position w:val="1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pacing w:val="-9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spacing w:val="-15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15"/>
                        <w:position w:val="3"/>
                        <w:sz w:val="24"/>
                      </w:rPr>
                      <w:t>6</w:t>
                    </w:r>
                    <w:r>
                      <w:rPr>
                        <w:rFonts w:ascii="Times New Roman" w:eastAsia="Times New Roman"/>
                        <w:spacing w:val="6"/>
                        <w:position w:val="3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pacing w:val="-24"/>
                        <w:position w:val="3"/>
                        <w:sz w:val="24"/>
                      </w:rPr>
                      <w:t>O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711" o:spid="_x0000_s1711" o:spt="202" type="#_x0000_t202" style="position:absolute;left:9120;top:4941;height:281;width:12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7N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12H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712" o:spid="_x0000_s1712" o:spt="203" style="position:absolute;left:0pt;margin-left:63pt;margin-top:280.25pt;height:17.25pt;width:292.5pt;mso-position-horizontal-relative:page;mso-wrap-distance-bottom:0pt;mso-wrap-distance-top:0pt;z-index:-251624448;mso-width-relative:page;mso-height-relative:page;" coordorigin="1260,5605" coordsize="5850,345">
            <o:lock v:ext="edit"/>
            <v:shape id="_x0000_s1713" o:spid="_x0000_s1713" o:spt="75" type="#_x0000_t75" style="position:absolute;left:1260;top:562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714" o:spid="_x0000_s1714" o:spt="75" type="#_x0000_t75" style="position:absolute;left:1500;top:5650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715" o:spid="_x0000_s1715" o:spt="75" type="#_x0000_t75" style="position:absolute;left:4815;top:562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16" o:spid="_x0000_s1716" o:spt="75" type="#_x0000_t75" style="position:absolute;left:5160;top:57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17" o:spid="_x0000_s1717" o:spt="75" type="#_x0000_t75" style="position:absolute;left:5235;top:563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18" o:spid="_x0000_s1718" o:spt="75" type="#_x0000_t75" style="position:absolute;left:5898;top:574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719" o:spid="_x0000_s1719" o:spt="75" type="#_x0000_t75" style="position:absolute;left:5475;top:5605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720" o:spid="_x0000_s1720" o:spt="75" type="#_x0000_t75" style="position:absolute;left:6375;top:560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21" o:spid="_x0000_s1721" o:spt="75" type="#_x0000_t75" style="position:absolute;left:6705;top:57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22" o:spid="_x0000_s1722" o:spt="75" type="#_x0000_t75" style="position:absolute;left:6795;top:5620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723" o:spid="_x0000_s1723" o:spt="202" type="#_x0000_t202" style="position:absolute;left:1260;top:5616;height:292;width:46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18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、氨气和氯化氢气体产生白烟：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  <w:r>
                      <w:rPr>
                        <w:spacing w:val="-5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4"/>
                        <w:sz w:val="24"/>
                      </w:rPr>
                      <w:t>HCl</w:t>
                    </w:r>
                  </w:p>
                </w:txbxContent>
              </v:textbox>
            </v:shape>
            <v:shape id="_x0000_s1724" o:spid="_x0000_s1724" o:spt="202" type="#_x0000_t202" style="position:absolute;left:6375;top:5616;height:292;width:67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>NH</w:t>
                    </w:r>
                    <w:r>
                      <w:rPr>
                        <w:rFonts w:ascii="Times New Roman"/>
                        <w:position w:val="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725" o:spid="_x0000_s1725" o:spt="203" style="position:absolute;left:0pt;margin-left:63pt;margin-top:305pt;height:15.75pt;width:63.75pt;mso-position-horizontal-relative:page;mso-wrap-distance-bottom:0pt;mso-wrap-distance-top:0pt;z-index:-251623424;mso-width-relative:page;mso-height-relative:page;" coordorigin="1260,6100" coordsize="1275,315">
            <o:lock v:ext="edit"/>
            <v:shape id="_x0000_s1726" o:spid="_x0000_s1726" o:spt="75" type="#_x0000_t75" style="position:absolute;left:1260;top:6130;height:285;width:1230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1727" o:spid="_x0000_s1727" o:spt="75" type="#_x0000_t75" style="position:absolute;left:2445;top:61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728" o:spid="_x0000_s1728" o:spt="202" type="#_x0000_t202" style="position:absolute;left:1260;top:6100;height:315;width:12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三、氯化铵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729" o:spid="_x0000_s1729" o:spt="203" style="position:absolute;left:0pt;margin-left:63pt;margin-top:333.5pt;height:16.5pt;width:390pt;mso-position-horizontal-relative:page;mso-wrap-distance-bottom:0pt;mso-wrap-distance-top:0pt;z-index:-251622400;mso-width-relative:page;mso-height-relative:page;" coordorigin="1260,6670" coordsize="7800,330">
            <o:lock v:ext="edit"/>
            <v:shape id="_x0000_s1730" o:spid="_x0000_s1730" o:spt="75" type="#_x0000_t75" style="position:absolute;left:1260;top:6670;height:315;width:1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731" o:spid="_x0000_s1731" o:spt="75" type="#_x0000_t75" style="position:absolute;left:1380;top:6700;height:285;width:3630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1732" o:spid="_x0000_s1732" o:spt="75" type="#_x0000_t75" style="position:absolute;left:4935;top:66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33" o:spid="_x0000_s1733" o:spt="75" type="#_x0000_t75" style="position:absolute;left:5265;top:67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34" o:spid="_x0000_s1734" o:spt="75" type="#_x0000_t75" style="position:absolute;left:5355;top:667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735" o:spid="_x0000_s1735" o:spt="75" type="#_x0000_t75" style="position:absolute;left:5580;top:6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36" o:spid="_x0000_s1736" o:spt="75" type="#_x0000_t75" style="position:absolute;left:5805;top:667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737" o:spid="_x0000_s1737" o:spt="75" type="#_x0000_t75" style="position:absolute;left:6558;top:680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738" o:spid="_x0000_s1738" o:spt="75" type="#_x0000_t75" style="position:absolute;left:6435;top:67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39" o:spid="_x0000_s1739" o:spt="75" type="#_x0000_t75" style="position:absolute;left:7020;top:6670;height:315;width:555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740" o:spid="_x0000_s1740" o:spt="75" type="#_x0000_t75" style="position:absolute;left:7530;top:6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41" o:spid="_x0000_s1741" o:spt="75" type="#_x0000_t75" style="position:absolute;left:7770;top:66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742" o:spid="_x0000_s1742" o:spt="75" type="#_x0000_t75" style="position:absolute;left:7890;top:6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43" o:spid="_x0000_s1743" o:spt="75" type="#_x0000_t75" style="position:absolute;left:8130;top:66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44" o:spid="_x0000_s1744" o:spt="75" type="#_x0000_t75" style="position:absolute;left:8475;top:67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45" o:spid="_x0000_s1745" o:spt="75" type="#_x0000_t75" style="position:absolute;left:8550;top:66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46" o:spid="_x0000_s1746" o:spt="75" type="#_x0000_t75" style="position:absolute;left:8895;top:67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47" o:spid="_x0000_s1747" o:spt="75" type="#_x0000_t75" style="position:absolute;left:8970;top:66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748" o:spid="_x0000_s1748" o:spt="202" type="#_x0000_t202" style="position:absolute;left:1260;top:6681;height:277;width:52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>、氯化铵溶液与硝酸银溶液反应：</w:t>
                    </w:r>
                    <w:r>
                      <w:rPr>
                        <w:rFonts w:ascii="Times New Roman" w:eastAsia="Times New Roman"/>
                        <w:spacing w:val="-16"/>
                        <w:position w:val="3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16"/>
                        <w:sz w:val="15"/>
                      </w:rPr>
                      <w:t xml:space="preserve">4 </w:t>
                    </w:r>
                    <w:r>
                      <w:rPr>
                        <w:rFonts w:ascii="Times New Roman" w:eastAsia="Times New Roman"/>
                        <w:spacing w:val="-4"/>
                        <w:position w:val="3"/>
                        <w:sz w:val="24"/>
                      </w:rPr>
                      <w:t>Cl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position w:val="3"/>
                        <w:sz w:val="24"/>
                      </w:rPr>
                      <w:t>AgNO</w:t>
                    </w:r>
                    <w:r>
                      <w:rPr>
                        <w:rFonts w:ascii="Times New Roman" w:eastAsia="Times New Roman"/>
                        <w:spacing w:val="-4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749" o:spid="_x0000_s1749" o:spt="202" type="#_x0000_t202" style="position:absolute;left:7020;top:6681;height:277;width:19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AgCl</w:t>
                    </w:r>
                    <w:r>
                      <w:rPr>
                        <w:position w:val="-1"/>
                        <w:sz w:val="24"/>
                      </w:rPr>
                      <w:t>↓ 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750" o:spid="_x0000_s1750" o:spt="203" style="position:absolute;left:0pt;margin-left:246.75pt;margin-top:368pt;height:16.5pt;width:117pt;mso-position-horizontal-relative:page;mso-wrap-distance-bottom:0pt;mso-wrap-distance-top:0pt;z-index:-251621376;mso-width-relative:page;mso-height-relative:page;" coordorigin="4935,7360" coordsize="2340,330">
            <o:lock v:ext="edit"/>
            <v:shape id="_x0000_s1751" o:spid="_x0000_s1751" o:spt="75" type="#_x0000_t75" style="position:absolute;left:4935;top:737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752" o:spid="_x0000_s1752" o:spt="75" type="#_x0000_t75" style="position:absolute;left:5160;top:73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753" o:spid="_x0000_s1753" o:spt="75" type="#_x0000_t75" style="position:absolute;left:5280;top:73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54" o:spid="_x0000_s1754" o:spt="75" type="#_x0000_t75" style="position:absolute;left:5520;top:736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755" o:spid="_x0000_s1755" o:spt="75" type="#_x0000_t75" style="position:absolute;left:5973;top:74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756" o:spid="_x0000_s1756" o:spt="75" type="#_x0000_t75" style="position:absolute;left:5805;top:73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757" o:spid="_x0000_s1757" o:spt="75" type="#_x0000_t75" style="position:absolute;left:6435;top:7375;height:315;width:555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758" o:spid="_x0000_s1758" o:spt="75" type="#_x0000_t75" style="position:absolute;left:6945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59" o:spid="_x0000_s1759" o:spt="75" type="#_x0000_t75" style="position:absolute;left:7185;top:73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760" o:spid="_x0000_s1760" o:spt="202" type="#_x0000_t202" style="position:absolute;left:4935;top:7371;height:281;width:10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Cl</w:t>
                    </w:r>
                    <w:r>
                      <w:rPr>
                        <w:position w:val="12"/>
                        <w:sz w:val="12"/>
                      </w:rPr>
                      <w:t>－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Ag</w:t>
                    </w:r>
                    <w:r>
                      <w:rPr>
                        <w:position w:val="12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761" o:spid="_x0000_s1761" o:spt="202" type="#_x0000_t202" style="position:absolute;left:6435;top:7386;height:266;width:7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position w:val="1"/>
                        <w:sz w:val="24"/>
                      </w:rPr>
                      <w:t>AgCl</w:t>
                    </w:r>
                    <w:r>
                      <w:rPr>
                        <w:sz w:val="24"/>
                      </w:rPr>
                      <w:t>↓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762" o:spid="_x0000_s1762" o:spt="203" style="position:absolute;left:0pt;margin-left:63pt;margin-top:393.5pt;height:34.5pt;width:300pt;mso-position-horizontal-relative:page;mso-wrap-distance-bottom:0pt;mso-wrap-distance-top:0pt;z-index:-251620352;mso-width-relative:page;mso-height-relative:page;" coordorigin="1260,7870" coordsize="6000,690">
            <o:lock v:ext="edit"/>
            <v:shape id="_x0000_s1763" o:spid="_x0000_s1763" o:spt="75" type="#_x0000_t75" style="position:absolute;left:1260;top:787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764" o:spid="_x0000_s1764" o:spt="75" type="#_x0000_t75" style="position:absolute;left:1380;top:7900;height:285;width:2430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v:shape id="_x0000_s1765" o:spid="_x0000_s1765" o:spt="75" type="#_x0000_t75" style="position:absolute;left:3750;top:78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66" o:spid="_x0000_s1766" o:spt="75" type="#_x0000_t75" style="position:absolute;left:4095;top:79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67" o:spid="_x0000_s1767" o:spt="75" type="#_x0000_t75" style="position:absolute;left:4170;top:787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768" o:spid="_x0000_s1768" o:spt="75" type="#_x0000_t75" style="position:absolute;left:4395;top:79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69" o:spid="_x0000_s1769" o:spt="75" type="#_x0000_t75" style="position:absolute;left:4635;top:78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70" o:spid="_x0000_s1770" o:spt="75" type="#_x0000_t75" style="position:absolute;left:4800;top:79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71" o:spid="_x0000_s1771" o:spt="75" type="#_x0000_t75" style="position:absolute;left:5105;top:7952;height:135;width:454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772" o:spid="_x0000_s1772" o:spt="75" type="#_x0000_t75" style="position:absolute;left:4875;top:78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73" o:spid="_x0000_s1773" o:spt="75" type="#_x0000_t75" style="position:absolute;left:5610;top:787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74" o:spid="_x0000_s1774" o:spt="75" type="#_x0000_t75" style="position:absolute;left:5940;top:79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75" o:spid="_x0000_s1775" o:spt="75" type="#_x0000_t75" style="position:absolute;left:6030;top:78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776" o:spid="_x0000_s1776" o:spt="75" type="#_x0000_t75" style="position:absolute;left:6105;top:78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77" o:spid="_x0000_s1777" o:spt="75" type="#_x0000_t75" style="position:absolute;left:6270;top:79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78" o:spid="_x0000_s1778" o:spt="75" type="#_x0000_t75" style="position:absolute;left:6345;top:78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79" o:spid="_x0000_s1779" o:spt="75" type="#_x0000_t75" style="position:absolute;left:6525;top:79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80" o:spid="_x0000_s1780" o:spt="75" type="#_x0000_t75" style="position:absolute;left:6765;top:7870;height:315;width:49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781" o:spid="_x0000_s1781" o:spt="75" type="#_x0000_t75" style="position:absolute;left:3750;top:823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82" o:spid="_x0000_s1782" o:spt="75" type="#_x0000_t75" style="position:absolute;left:4095;top:83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83" o:spid="_x0000_s1783" o:spt="75" type="#_x0000_t75" style="position:absolute;left:4170;top:823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784" o:spid="_x0000_s1784" o:spt="75" type="#_x0000_t75" style="position:absolute;left:4290;top:82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85" o:spid="_x0000_s1785" o:spt="75" type="#_x0000_t75" style="position:absolute;left:4530;top:82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86" o:spid="_x0000_s1786" o:spt="75" type="#_x0000_t75" style="position:absolute;left:4710;top:83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87" o:spid="_x0000_s1787" o:spt="75" type="#_x0000_t75" style="position:absolute;left:5000;top:8297;height:135;width:454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788" o:spid="_x0000_s1788" o:spt="75" type="#_x0000_t75" style="position:absolute;left:4785;top:82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89" o:spid="_x0000_s1789" o:spt="75" type="#_x0000_t75" style="position:absolute;left:5505;top:823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790" o:spid="_x0000_s1790" o:spt="75" type="#_x0000_t75" style="position:absolute;left:5850;top:83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791" o:spid="_x0000_s1791" o:spt="75" type="#_x0000_t75" style="position:absolute;left:5925;top:823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792" o:spid="_x0000_s1792" o:spt="75" type="#_x0000_t75" style="position:absolute;left:6000;top:82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93" o:spid="_x0000_s1793" o:spt="75" type="#_x0000_t75" style="position:absolute;left:6180;top:83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794" o:spid="_x0000_s1794" o:spt="75" type="#_x0000_t75" style="position:absolute;left:6255;top:82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95" o:spid="_x0000_s1795" o:spt="75" type="#_x0000_t75" style="position:absolute;left:6420;top:82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796" o:spid="_x0000_s1796" o:spt="75" type="#_x0000_t75" style="position:absolute;left:6660;top:82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797" o:spid="_x0000_s1797" o:spt="75" type="#_x0000_t75" style="position:absolute;left:6840;top:823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798" o:spid="_x0000_s1798" o:spt="75" type="#_x0000_t75" style="position:absolute;left:6960;top:8230;height:315;width:21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799" o:spid="_x0000_s1799" o:spt="202" type="#_x0000_t202" style="position:absolute;left:1260;top:7881;height:277;width:38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2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、氯化铵溶液呈酸性：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Cl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800" o:spid="_x0000_s1800" o:spt="202" type="#_x0000_t202" style="position:absolute;left:3750;top:8241;height:266;width: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NH</w:t>
                    </w:r>
                  </w:p>
                </w:txbxContent>
              </v:textbox>
            </v:shape>
            <v:shape id="_x0000_s1801" o:spid="_x0000_s1801" o:spt="202" type="#_x0000_t202" style="position:absolute;left:4170;top:823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802" o:spid="_x0000_s1802" o:spt="202" type="#_x0000_t202" style="position:absolute;left:4095;top:83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803" o:spid="_x0000_s1803" o:spt="202" type="#_x0000_t202" style="position:absolute;left:4290;top:8226;height:292;width:6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1804" o:spid="_x0000_s1804" o:spt="202" type="#_x0000_t202" style="position:absolute;left:5505;top:8241;height:266;width:13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 ·H O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805" o:spid="_x0000_s1805" o:spt="202" type="#_x0000_t202" style="position:absolute;left:5610;top:7881;height:471;width:15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·H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HCl</w:t>
                    </w:r>
                  </w:p>
                  <w:p>
                    <w:pPr>
                      <w:spacing w:before="32" w:line="137" w:lineRule="exact"/>
                      <w:ind w:left="0" w:right="234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806" o:spid="_x0000_s1806" o:spt="202" type="#_x0000_t202" style="position:absolute;left:5850;top:8351;height:167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29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5"/>
        <w:rPr>
          <w:rFonts w:ascii="Times New Roman"/>
          <w:sz w:val="8"/>
        </w:rPr>
      </w:pPr>
    </w:p>
    <w:p>
      <w:pPr>
        <w:pStyle w:val="2"/>
        <w:spacing w:before="8"/>
        <w:rPr>
          <w:rFonts w:ascii="Times New Roman"/>
          <w:sz w:val="9"/>
        </w:rPr>
      </w:pPr>
    </w:p>
    <w:p>
      <w:pPr>
        <w:pStyle w:val="2"/>
        <w:spacing w:before="6"/>
        <w:rPr>
          <w:rFonts w:ascii="Times New Roman"/>
          <w:sz w:val="13"/>
        </w:rPr>
      </w:pPr>
    </w:p>
    <w:p>
      <w:pPr>
        <w:pStyle w:val="2"/>
        <w:spacing w:before="3"/>
        <w:rPr>
          <w:rFonts w:ascii="Times New Roman"/>
          <w:sz w:val="5"/>
        </w:rPr>
      </w:pPr>
    </w:p>
    <w:p>
      <w:pPr>
        <w:pStyle w:val="2"/>
        <w:rPr>
          <w:rFonts w:ascii="Times New Roman"/>
          <w:sz w:val="17"/>
        </w:rPr>
      </w:pPr>
    </w:p>
    <w:p>
      <w:pPr>
        <w:pStyle w:val="2"/>
        <w:rPr>
          <w:rFonts w:ascii="Times New Roman"/>
          <w:sz w:val="7"/>
        </w:rPr>
      </w:pPr>
    </w:p>
    <w:p>
      <w:pPr>
        <w:pStyle w:val="2"/>
        <w:spacing w:before="3"/>
        <w:rPr>
          <w:rFonts w:ascii="Times New Roman"/>
          <w:sz w:val="16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8"/>
        <w:rPr>
          <w:rFonts w:ascii="Times New Roman"/>
          <w:sz w:val="9"/>
        </w:rPr>
      </w:pPr>
    </w:p>
    <w:p>
      <w:pPr>
        <w:pStyle w:val="2"/>
        <w:spacing w:before="5"/>
        <w:rPr>
          <w:rFonts w:ascii="Times New Roman"/>
          <w:sz w:val="7"/>
        </w:rPr>
      </w:pPr>
    </w:p>
    <w:p>
      <w:pPr>
        <w:pStyle w:val="2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807" o:spid="_x0000_s1807" o:spt="203" style="height:28.05pt;width:447pt;" coordsize="8940,561">
            <o:lock v:ext="edit"/>
            <v:shape id="_x0000_s1808" o:spid="_x0000_s1808" o:spt="75" type="#_x0000_t75" style="position:absolute;left:0;top:23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809" o:spid="_x0000_s1809" o:spt="75" type="#_x0000_t75" style="position:absolute;left:120;top:245;height:285;width:4350;" filled="f" stroked="f" coordsize="21600,21600">
              <v:path/>
              <v:fill on="f" focussize="0,0"/>
              <v:stroke on="f"/>
              <v:imagedata r:id="rId83" o:title=""/>
              <o:lock v:ext="edit" aspectratio="t"/>
            </v:shape>
            <v:shape id="_x0000_s1810" o:spid="_x0000_s1810" o:spt="75" type="#_x0000_t75" style="position:absolute;left:4380;top:230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811" o:spid="_x0000_s1811" o:spt="75" type="#_x0000_t75" style="position:absolute;left:4785;top:3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12" o:spid="_x0000_s1812" o:spt="75" type="#_x0000_t75" style="position:absolute;left:4860;top:23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813" o:spid="_x0000_s1813" o:spt="75" type="#_x0000_t75" style="position:absolute;left:5085;top:2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14" o:spid="_x0000_s1814" o:spt="75" type="#_x0000_t75" style="position:absolute;left:5943;top:0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815" o:spid="_x0000_s1815" o:spt="75" type="#_x0000_t75" style="position:absolute;left:5325;top:230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1816" o:spid="_x0000_s1816" o:spt="75" type="#_x0000_t75" style="position:absolute;left:6660;top:230;height:315;width:540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1817" o:spid="_x0000_s1817" o:spt="75" type="#_x0000_t75" style="position:absolute;left:7170;top:2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18" o:spid="_x0000_s1818" o:spt="75" type="#_x0000_t75" style="position:absolute;left:7410;top:23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819" o:spid="_x0000_s1819" o:spt="75" type="#_x0000_t75" style="position:absolute;left:7740;top:3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820" o:spid="_x0000_s1820" o:spt="75" type="#_x0000_t75" style="position:absolute;left:7830;top:23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21" o:spid="_x0000_s1821" o:spt="75" type="#_x0000_t75" style="position:absolute;left:7935;top:24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822" o:spid="_x0000_s1822" o:spt="75" type="#_x0000_t75" style="position:absolute;left:8415;top:23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823" o:spid="_x0000_s1823" o:spt="75" type="#_x0000_t75" style="position:absolute;left:8580;top:3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24" o:spid="_x0000_s1824" o:spt="75" type="#_x0000_t75" style="position:absolute;left:8670;top:2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825" o:spid="_x0000_s1825" o:spt="202" type="#_x0000_t202" style="position:absolute;left:0;top:241;height:277;width:59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>、向氯化铵溶液加入氢氧化钠溶液并加热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:NH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NaOH</w:t>
                    </w:r>
                  </w:p>
                </w:txbxContent>
              </v:textbox>
            </v:shape>
            <v:shape id="_x0000_s1826" o:spid="_x0000_s1826" o:spt="202" type="#_x0000_t202" style="position:absolute;left:6660;top:241;height:277;width:22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NaCl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3"/>
        <w:rPr>
          <w:rFonts w:ascii="Times New Roman"/>
          <w:sz w:val="8"/>
        </w:rPr>
      </w:pPr>
      <w:r>
        <w:pict>
          <v:group id="_x0000_s1827" o:spid="_x0000_s1827" o:spt="203" style="position:absolute;left:0pt;margin-left:63pt;margin-top:6.7pt;height:62.55pt;width:422.25pt;mso-position-horizontal-relative:page;mso-wrap-distance-bottom:0pt;mso-wrap-distance-top:0pt;z-index:-251619328;mso-width-relative:page;mso-height-relative:page;" coordorigin="1260,134" coordsize="8445,1251">
            <o:lock v:ext="edit"/>
            <v:shape id="_x0000_s1828" o:spid="_x0000_s1828" o:spt="75" type="#_x0000_t75" style="position:absolute;left:1260;top:364;height:315;width:4575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v:shape id="_x0000_s1829" o:spid="_x0000_s1829" o:spt="75" type="#_x0000_t75" style="position:absolute;left:5880;top:36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830" o:spid="_x0000_s1830" o:spt="75" type="#_x0000_t75" style="position:absolute;left:6210;top:48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31" o:spid="_x0000_s1831" o:spt="75" type="#_x0000_t75" style="position:absolute;left:6300;top:34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832" o:spid="_x0000_s1832" o:spt="75" type="#_x0000_t75" style="position:absolute;left:6420;top:36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33" o:spid="_x0000_s1833" o:spt="75" type="#_x0000_t75" style="position:absolute;left:6660;top:34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834" o:spid="_x0000_s1834" o:spt="75" type="#_x0000_t75" style="position:absolute;left:7113;top:134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835" o:spid="_x0000_s1835" o:spt="75" type="#_x0000_t75" style="position:absolute;left:7005;top:34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836" o:spid="_x0000_s1836" o:spt="75" type="#_x0000_t75" style="position:absolute;left:7845;top:36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837" o:spid="_x0000_s1837" o:spt="75" type="#_x0000_t75" style="position:absolute;left:8190;top:48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838" o:spid="_x0000_s1838" o:spt="75" type="#_x0000_t75" style="position:absolute;left:8265;top:36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39" o:spid="_x0000_s1839" o:spt="75" type="#_x0000_t75" style="position:absolute;left:8385;top:37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840" o:spid="_x0000_s1840" o:spt="75" type="#_x0000_t75" style="position:absolute;left:8865;top:36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841" o:spid="_x0000_s1841" o:spt="75" type="#_x0000_t75" style="position:absolute;left:9030;top:48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42" o:spid="_x0000_s1842" o:spt="75" type="#_x0000_t75" style="position:absolute;left:9105;top:36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843" o:spid="_x0000_s1843" o:spt="75" type="#_x0000_t75" style="position:absolute;left:1260;top:1054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844" o:spid="_x0000_s1844" o:spt="75" type="#_x0000_t75" style="position:absolute;left:1380;top:1069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845" o:spid="_x0000_s1845" o:spt="75" type="#_x0000_t75" style="position:absolute;left:4455;top:105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846" o:spid="_x0000_s1846" o:spt="75" type="#_x0000_t75" style="position:absolute;left:4920;top:11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47" o:spid="_x0000_s1847" o:spt="75" type="#_x0000_t75" style="position:absolute;left:4995;top:1054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848" o:spid="_x0000_s1848" o:spt="75" type="#_x0000_t75" style="position:absolute;left:5220;top:106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49" o:spid="_x0000_s1849" o:spt="75" type="#_x0000_t75" style="position:absolute;left:5460;top:1054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1850" o:spid="_x0000_s1850" o:spt="75" type="#_x0000_t75" style="position:absolute;left:6210;top:11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51" o:spid="_x0000_s1851" o:spt="75" type="#_x0000_t75" style="position:absolute;left:6300;top:754;height:616;width:837;" filled="f" stroked="f" coordsize="21600,21600">
              <v:path/>
              <v:fill on="f" focussize="0,0"/>
              <v:stroke on="f"/>
              <v:imagedata r:id="rId87" o:title=""/>
              <o:lock v:ext="edit" aspectratio="t"/>
            </v:shape>
            <v:shape id="_x0000_s1852" o:spid="_x0000_s1852" o:spt="75" type="#_x0000_t75" style="position:absolute;left:7140;top:1054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853" o:spid="_x0000_s1853" o:spt="75" type="#_x0000_t75" style="position:absolute;left:7620;top:11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54" o:spid="_x0000_s1854" o:spt="75" type="#_x0000_t75" style="position:absolute;left:7710;top:105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55" o:spid="_x0000_s1855" o:spt="75" type="#_x0000_t75" style="position:absolute;left:7950;top:103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856" o:spid="_x0000_s1856" o:spt="75" type="#_x0000_t75" style="position:absolute;left:8400;top:117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857" o:spid="_x0000_s1857" o:spt="75" type="#_x0000_t75" style="position:absolute;left:8475;top:105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58" o:spid="_x0000_s1858" o:spt="75" type="#_x0000_t75" style="position:absolute;left:8595;top:106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859" o:spid="_x0000_s1859" o:spt="75" type="#_x0000_t75" style="position:absolute;left:9075;top:105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860" o:spid="_x0000_s1860" o:spt="75" type="#_x0000_t75" style="position:absolute;left:9360;top:11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61" o:spid="_x0000_s1861" o:spt="75" type="#_x0000_t75" style="position:absolute;left:9435;top:105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862" o:spid="_x0000_s1862" o:spt="202" type="#_x0000_t202" style="position:absolute;left:5880;top:375;height:266;width: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NH</w:t>
                    </w:r>
                  </w:p>
                </w:txbxContent>
              </v:textbox>
            </v:shape>
            <v:shape id="_x0000_s1863" o:spid="_x0000_s1863" o:spt="202" type="#_x0000_t202" style="position:absolute;left:6300;top:3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864" o:spid="_x0000_s1864" o:spt="202" type="#_x0000_t202" style="position:absolute;left:6210;top:48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865" o:spid="_x0000_s1865" o:spt="202" type="#_x0000_t202" style="position:absolute;left:6420;top:360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OH</w:t>
                    </w:r>
                  </w:p>
                </w:txbxContent>
              </v:textbox>
            </v:shape>
            <v:shape id="_x0000_s1866" o:spid="_x0000_s1866" o:spt="202" type="#_x0000_t202" style="position:absolute;left:7005;top:3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1867" o:spid="_x0000_s1867" o:spt="202" type="#_x0000_t202" style="position:absolute;left:7845;top:375;height:266;width:14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NH </w:t>
                    </w: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H O</w:t>
                    </w:r>
                  </w:p>
                </w:txbxContent>
              </v:textbox>
            </v:shape>
            <v:shape id="_x0000_s1868" o:spid="_x0000_s1868" o:spt="202" type="#_x0000_t202" style="position:absolute;left:8190;top:48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869" o:spid="_x0000_s1869" o:spt="202" type="#_x0000_t202" style="position:absolute;left:1260;top:485;height:857;width:78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18" w:firstLine="0"/>
                      <w:jc w:val="righ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8" w:line="240" w:lineRule="auto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 w:line="302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、氯化铵固体和消石灰共热：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Ca(OH)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870" o:spid="_x0000_s1870" o:spt="202" type="#_x0000_t202" style="position:absolute;left:7140;top:1050;height:292;width:2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CaCl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58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871" o:spid="_x0000_s1871" o:spt="203" style="position:absolute;left:0pt;margin-left:63pt;margin-top:81.95pt;height:17.25pt;width:435.75pt;mso-position-horizontal-relative:page;mso-wrap-distance-bottom:0pt;mso-wrap-distance-top:0pt;z-index:-251618304;mso-width-relative:page;mso-height-relative:page;" coordorigin="1260,1640" coordsize="8715,345">
            <o:lock v:ext="edit"/>
            <v:shape id="_x0000_s1872" o:spid="_x0000_s1872" o:spt="75" type="#_x0000_t75" style="position:absolute;left:1260;top:165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873" o:spid="_x0000_s1873" o:spt="75" type="#_x0000_t75" style="position:absolute;left:1500;top:1669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874" o:spid="_x0000_s1874" o:spt="75" type="#_x0000_t75" style="position:absolute;left:4815;top:165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75" o:spid="_x0000_s1875" o:spt="75" type="#_x0000_t75" style="position:absolute;left:4935;top:1654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876" o:spid="_x0000_s1876" o:spt="75" type="#_x0000_t75" style="position:absolute;left:5760;top:17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77" o:spid="_x0000_s1877" o:spt="75" type="#_x0000_t75" style="position:absolute;left:5835;top:165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78" o:spid="_x0000_s1878" o:spt="75" type="#_x0000_t75" style="position:absolute;left:6075;top:163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879" o:spid="_x0000_s1879" o:spt="75" type="#_x0000_t75" style="position:absolute;left:6540;top:17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80" o:spid="_x0000_s1880" o:spt="75" type="#_x0000_t75" style="position:absolute;left:6873;top:176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881" o:spid="_x0000_s1881" o:spt="75" type="#_x0000_t75" style="position:absolute;left:6615;top:1654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882" o:spid="_x0000_s1882" o:spt="75" type="#_x0000_t75" style="position:absolute;left:7335;top:1654;height:315;width:60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883" o:spid="_x0000_s1883" o:spt="75" type="#_x0000_t75" style="position:absolute;left:7890;top:17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84" o:spid="_x0000_s1884" o:spt="75" type="#_x0000_t75" style="position:absolute;left:7980;top:165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85" o:spid="_x0000_s1885" o:spt="75" type="#_x0000_t75" style="position:absolute;left:8205;top:163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886" o:spid="_x0000_s1886" o:spt="75" type="#_x0000_t75" style="position:absolute;left:8670;top:177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887" o:spid="_x0000_s1887" o:spt="75" type="#_x0000_t75" style="position:absolute;left:8745;top:165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88" o:spid="_x0000_s1888" o:spt="75" type="#_x0000_t75" style="position:absolute;left:8865;top:166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889" o:spid="_x0000_s1889" o:spt="75" type="#_x0000_t75" style="position:absolute;left:9330;top:165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890" o:spid="_x0000_s1890" o:spt="75" type="#_x0000_t75" style="position:absolute;left:9630;top:17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91" o:spid="_x0000_s1891" o:spt="75" type="#_x0000_t75" style="position:absolute;left:9705;top:165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892" o:spid="_x0000_s1892" o:spt="202" type="#_x0000_t202" style="position:absolute;left:1260;top:1650;height:292;width:56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*5</w:t>
                    </w:r>
                    <w:r>
                      <w:rPr>
                        <w:spacing w:val="-4"/>
                        <w:sz w:val="24"/>
                      </w:rPr>
                      <w:t xml:space="preserve">、氢氧化镁溶于氯化铵溶液中：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Mg(OH)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v:shape id="_x0000_s1893" o:spid="_x0000_s1893" o:spt="202" type="#_x0000_t202" style="position:absolute;left:7335;top:1650;height:292;width:25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MgCl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894" o:spid="_x0000_s1894" o:spt="203" style="position:absolute;left:0pt;margin-left:240.75pt;margin-top:116.45pt;height:18pt;width:248.25pt;mso-position-horizontal-relative:page;mso-wrap-distance-bottom:0pt;mso-wrap-distance-top:0pt;z-index:-251617280;mso-width-relative:page;mso-height-relative:page;" coordorigin="4815,2330" coordsize="4965,360">
            <o:lock v:ext="edit"/>
            <v:shape id="_x0000_s1895" o:spid="_x0000_s1895" o:spt="75" type="#_x0000_t75" style="position:absolute;left:4815;top:2359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896" o:spid="_x0000_s1896" o:spt="75" type="#_x0000_t75" style="position:absolute;left:5640;top:247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897" o:spid="_x0000_s1897" o:spt="75" type="#_x0000_t75" style="position:absolute;left:5715;top:235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898" o:spid="_x0000_s1898" o:spt="75" type="#_x0000_t75" style="position:absolute;left:5835;top:237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899" o:spid="_x0000_s1899" o:spt="75" type="#_x0000_t75" style="position:absolute;left:6075;top:235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900" o:spid="_x0000_s1900" o:spt="75" type="#_x0000_t75" style="position:absolute;left:6540;top:247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01" o:spid="_x0000_s1901" o:spt="75" type="#_x0000_t75" style="position:absolute;left:6783;top:246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902" o:spid="_x0000_s1902" o:spt="75" type="#_x0000_t75" style="position:absolute;left:6615;top:234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903" o:spid="_x0000_s1903" o:spt="75" type="#_x0000_t75" style="position:absolute;left:7245;top:2359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904" o:spid="_x0000_s1904" o:spt="75" type="#_x0000_t75" style="position:absolute;left:7575;top:23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05" o:spid="_x0000_s1905" o:spt="75" type="#_x0000_t75" style="position:absolute;left:7650;top:234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906" o:spid="_x0000_s1906" o:spt="75" type="#_x0000_t75" style="position:absolute;left:7770;top:235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07" o:spid="_x0000_s1907" o:spt="75" type="#_x0000_t75" style="position:absolute;left:8010;top:234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908" o:spid="_x0000_s1908" o:spt="75" type="#_x0000_t75" style="position:absolute;left:8475;top:247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09" o:spid="_x0000_s1909" o:spt="75" type="#_x0000_t75" style="position:absolute;left:8550;top:235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10" o:spid="_x0000_s1910" o:spt="75" type="#_x0000_t75" style="position:absolute;left:8670;top:237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911" o:spid="_x0000_s1911" o:spt="75" type="#_x0000_t75" style="position:absolute;left:9135;top:235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912" o:spid="_x0000_s1912" o:spt="75" type="#_x0000_t75" style="position:absolute;left:9435;top:247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13" o:spid="_x0000_s1913" o:spt="75" type="#_x0000_t75" style="position:absolute;left:9510;top:235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914" o:spid="_x0000_s1914" o:spt="202" type="#_x0000_t202" style="position:absolute;left:4815;top:2370;height:266;width:17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Mg(OH)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2NH</w:t>
                    </w:r>
                  </w:p>
                </w:txbxContent>
              </v:textbox>
            </v:shape>
            <v:shape id="_x0000_s1915" o:spid="_x0000_s1915" o:spt="202" type="#_x0000_t202" style="position:absolute;left:6615;top:234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916" o:spid="_x0000_s1916" o:spt="202" type="#_x0000_t202" style="position:absolute;left:5640;top:248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917" o:spid="_x0000_s1917" o:spt="202" type="#_x0000_t202" style="position:absolute;left:6540;top:248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918" o:spid="_x0000_s1918" o:spt="202" type="#_x0000_t202" style="position:absolute;left:7245;top:2330;height:306;width:24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302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Mg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3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2NH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 O</w:t>
                    </w:r>
                  </w:p>
                </w:txbxContent>
              </v:textbox>
            </v:shape>
            <v:shape id="_x0000_s1919" o:spid="_x0000_s1919" o:spt="202" type="#_x0000_t202" style="position:absolute;left:8475;top:248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920" o:spid="_x0000_s1920" o:spt="202" type="#_x0000_t202" style="position:absolute;left:9435;top:248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921" o:spid="_x0000_s1921" o:spt="203" style="position:absolute;left:0pt;margin-left:63pt;margin-top:142.7pt;height:15.75pt;width:253.5pt;mso-position-horizontal-relative:page;mso-wrap-distance-bottom:0pt;mso-wrap-distance-top:0pt;z-index:-251616256;mso-width-relative:page;mso-height-relative:page;" coordorigin="1260,2855" coordsize="5070,315">
            <o:lock v:ext="edit"/>
            <v:shape id="_x0000_s1922" o:spid="_x0000_s1922" o:spt="75" type="#_x0000_t75" style="position:absolute;left:1260;top:2854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923" o:spid="_x0000_s1923" o:spt="75" type="#_x0000_t75" style="position:absolute;left:1500;top:2869;height:285;width:4830;" filled="f" stroked="f" coordsize="21600,21600">
              <v:path/>
              <v:fill on="f" focussize="0,0"/>
              <v:stroke on="f"/>
              <v:imagedata r:id="rId88" o:title=""/>
              <o:lock v:ext="edit" aspectratio="t"/>
            </v:shape>
            <v:shape id="_x0000_s1924" o:spid="_x0000_s1924" o:spt="75" type="#_x0000_t75" style="position:absolute;left:6225;top:285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25" o:spid="_x0000_s1925" o:spt="202" type="#_x0000_t202" style="position:absolute;left:1260;top:2854;height:315;width:50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*6</w:t>
                    </w:r>
                    <w:r>
                      <w:rPr>
                        <w:sz w:val="24"/>
                      </w:rPr>
                      <w:t>、向四羟基合铝酸钠溶液中加入氯化铵溶液：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926" o:spid="_x0000_s1926" o:spt="203" style="position:absolute;left:0pt;margin-left:93pt;margin-top:169.7pt;height:17.25pt;width:309pt;mso-position-horizontal-relative:page;mso-wrap-distance-bottom:0pt;mso-wrap-distance-top:0pt;z-index:-251615232;mso-width-relative:page;mso-height-relative:page;" coordorigin="1860,3395" coordsize="6180,345">
            <o:lock v:ext="edit"/>
            <v:shape id="_x0000_s1927" o:spid="_x0000_s1927" o:spt="75" type="#_x0000_t75" style="position:absolute;left:1860;top:3409;height:315;width:1125;" filled="f" stroked="f" coordsize="21600,21600">
              <v:path/>
              <v:fill on="f" focussize="0,0"/>
              <v:stroke on="f"/>
              <v:imagedata r:id="rId89" o:title=""/>
              <o:lock v:ext="edit" aspectratio="t"/>
            </v:shape>
            <v:shape id="_x0000_s1928" o:spid="_x0000_s1928" o:spt="75" type="#_x0000_t75" style="position:absolute;left:2955;top:35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29" o:spid="_x0000_s1929" o:spt="75" type="#_x0000_t75" style="position:absolute;left:3030;top:3409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930" o:spid="_x0000_s1930" o:spt="75" type="#_x0000_t75" style="position:absolute;left:3105;top:342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31" o:spid="_x0000_s1931" o:spt="75" type="#_x0000_t75" style="position:absolute;left:3345;top:340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932" o:spid="_x0000_s1932" o:spt="75" type="#_x0000_t75" style="position:absolute;left:3690;top:35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33" o:spid="_x0000_s1933" o:spt="75" type="#_x0000_t75" style="position:absolute;left:4023;top:35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934" o:spid="_x0000_s1934" o:spt="75" type="#_x0000_t75" style="position:absolute;left:3765;top:3409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935" o:spid="_x0000_s1935" o:spt="75" type="#_x0000_t75" style="position:absolute;left:4485;top:3409;height:315;width:76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936" o:spid="_x0000_s1936" o:spt="75" type="#_x0000_t75" style="position:absolute;left:5220;top:352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37" o:spid="_x0000_s1937" o:spt="75" type="#_x0000_t75" style="position:absolute;left:5310;top:340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938" o:spid="_x0000_s1938" o:spt="75" type="#_x0000_t75" style="position:absolute;left:5775;top:3394;height:315;width:540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1939" o:spid="_x0000_s1939" o:spt="75" type="#_x0000_t75" style="position:absolute;left:6270;top:340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40" o:spid="_x0000_s1940" o:spt="75" type="#_x0000_t75" style="position:absolute;left:6510;top:339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941" o:spid="_x0000_s1941" o:spt="75" type="#_x0000_t75" style="position:absolute;left:6855;top:352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42" o:spid="_x0000_s1942" o:spt="75" type="#_x0000_t75" style="position:absolute;left:6930;top:340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43" o:spid="_x0000_s1943" o:spt="75" type="#_x0000_t75" style="position:absolute;left:7050;top:342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944" o:spid="_x0000_s1944" o:spt="75" type="#_x0000_t75" style="position:absolute;left:7515;top:340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945" o:spid="_x0000_s1945" o:spt="75" type="#_x0000_t75" style="position:absolute;left:7695;top:35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46" o:spid="_x0000_s1946" o:spt="75" type="#_x0000_t75" style="position:absolute;left:7770;top:340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947" o:spid="_x0000_s1947" o:spt="202" type="#_x0000_t202" style="position:absolute;left:1860;top:3394;height:345;width:61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624"/>
                      </w:tabs>
                      <w:spacing w:before="0" w:line="308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Na[Al(OH)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]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Cl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ab/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Al(OH)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NaCl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42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948" o:spid="_x0000_s1948" o:spt="203" style="position:absolute;left:0pt;margin-left:63pt;margin-top:204.95pt;height:17.25pt;width:250.5pt;mso-position-horizontal-relative:page;mso-wrap-distance-bottom:0pt;mso-wrap-distance-top:0pt;z-index:-251614208;mso-width-relative:page;mso-height-relative:page;" coordorigin="1260,4100" coordsize="5010,345">
            <o:lock v:ext="edit"/>
            <v:shape id="_x0000_s1949" o:spid="_x0000_s1949" o:spt="75" type="#_x0000_t75" style="position:absolute;left:1260;top:4114;height:315;width:570;" filled="f" stroked="f" coordsize="21600,21600">
              <v:path/>
              <v:fill on="f" focussize="0,0"/>
              <v:stroke on="f"/>
              <v:imagedata r:id="rId90" o:title=""/>
              <o:lock v:ext="edit" aspectratio="t"/>
            </v:shape>
            <v:shape id="_x0000_s1950" o:spid="_x0000_s1950" o:spt="75" type="#_x0000_t75" style="position:absolute;left:1860;top:4114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1951" o:spid="_x0000_s1951" o:spt="75" type="#_x0000_t75" style="position:absolute;left:2670;top:423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52" o:spid="_x0000_s1952" o:spt="75" type="#_x0000_t75" style="position:absolute;left:2760;top:4114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1953" o:spid="_x0000_s1953" o:spt="75" type="#_x0000_t75" style="position:absolute;left:2835;top:409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954" o:spid="_x0000_s1954" o:spt="75" type="#_x0000_t75" style="position:absolute;left:2955;top:411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55" o:spid="_x0000_s1955" o:spt="75" type="#_x0000_t75" style="position:absolute;left:3195;top:409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956" o:spid="_x0000_s1956" o:spt="75" type="#_x0000_t75" style="position:absolute;left:3540;top:423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57" o:spid="_x0000_s1957" o:spt="75" type="#_x0000_t75" style="position:absolute;left:3768;top:422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958" o:spid="_x0000_s1958" o:spt="75" type="#_x0000_t75" style="position:absolute;left:3615;top:409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959" o:spid="_x0000_s1959" o:spt="75" type="#_x0000_t75" style="position:absolute;left:4245;top:4114;height:315;width:76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960" o:spid="_x0000_s1960" o:spt="75" type="#_x0000_t75" style="position:absolute;left:4980;top:423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61" o:spid="_x0000_s1961" o:spt="75" type="#_x0000_t75" style="position:absolute;left:5055;top:411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62" o:spid="_x0000_s1962" o:spt="75" type="#_x0000_t75" style="position:absolute;left:5175;top:412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63" o:spid="_x0000_s1963" o:spt="75" type="#_x0000_t75" style="position:absolute;left:5400;top:411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964" o:spid="_x0000_s1964" o:spt="75" type="#_x0000_t75" style="position:absolute;left:5745;top:423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65" o:spid="_x0000_s1965" o:spt="75" type="#_x0000_t75" style="position:absolute;left:5835;top:411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66" o:spid="_x0000_s1966" o:spt="75" type="#_x0000_t75" style="position:absolute;left:5940;top:412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67" o:spid="_x0000_s1967" o:spt="75" type="#_x0000_t75" style="position:absolute;left:6180;top:411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68" o:spid="_x0000_s1968" o:spt="202" type="#_x0000_t202" style="position:absolute;left:1860;top:4125;height:266;width:10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[Al(OH) ]</w:t>
                    </w:r>
                  </w:p>
                </w:txbxContent>
              </v:textbox>
            </v:shape>
            <v:shape id="_x0000_s1969" o:spid="_x0000_s1969" o:spt="202" type="#_x0000_t202" style="position:absolute;left:2835;top:41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1970" o:spid="_x0000_s1970" o:spt="202" type="#_x0000_t202" style="position:absolute;left:2670;top:423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971" o:spid="_x0000_s1971" o:spt="202" type="#_x0000_t202" style="position:absolute;left:2955;top:4110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</w:p>
                </w:txbxContent>
              </v:textbox>
            </v:shape>
            <v:shape id="_x0000_s1972" o:spid="_x0000_s1972" o:spt="202" type="#_x0000_t202" style="position:absolute;left:3615;top:41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1973" o:spid="_x0000_s1973" o:spt="202" type="#_x0000_t202" style="position:absolute;left:3540;top:423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974" o:spid="_x0000_s1974" o:spt="202" type="#_x0000_t202" style="position:absolute;left:4245;top:4125;height:266;width:19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Al(OH)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NH </w:t>
                    </w:r>
                    <w:r>
                      <w:rPr>
                        <w:sz w:val="24"/>
                      </w:rPr>
                      <w:t>↑</w:t>
                    </w:r>
                  </w:p>
                </w:txbxContent>
              </v:textbox>
            </v:shape>
            <v:shape id="_x0000_s1975" o:spid="_x0000_s1975" o:spt="202" type="#_x0000_t202" style="position:absolute;left:4980;top:423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976" o:spid="_x0000_s1976" o:spt="202" type="#_x0000_t202" style="position:absolute;left:5745;top:423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977" o:spid="_x0000_s1977" o:spt="203" style="position:absolute;left:0pt;margin-left:63pt;margin-top:240.2pt;height:17.25pt;width:460.5pt;mso-position-horizontal-relative:page;mso-wrap-distance-bottom:0pt;mso-wrap-distance-top:0pt;z-index:-251613184;mso-width-relative:page;mso-height-relative:page;" coordorigin="1260,4805" coordsize="9210,345">
            <o:lock v:ext="edit"/>
            <v:shape id="_x0000_s1978" o:spid="_x0000_s1978" o:spt="75" type="#_x0000_t75" style="position:absolute;left:1260;top:481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979" o:spid="_x0000_s1979" o:spt="75" type="#_x0000_t75" style="position:absolute;left:1500;top:4834;height:285;width:3630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1980" o:spid="_x0000_s1980" o:spt="75" type="#_x0000_t75" style="position:absolute;left:5055;top:4819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981" o:spid="_x0000_s1981" o:spt="75" type="#_x0000_t75" style="position:absolute;left:5325;top:493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82" o:spid="_x0000_s1982" o:spt="75" type="#_x0000_t75" style="position:absolute;left:5400;top:481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983" o:spid="_x0000_s1983" o:spt="75" type="#_x0000_t75" style="position:absolute;left:5775;top:493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84" o:spid="_x0000_s1984" o:spt="75" type="#_x0000_t75" style="position:absolute;left:5850;top:481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85" o:spid="_x0000_s1985" o:spt="75" type="#_x0000_t75" style="position:absolute;left:6090;top:480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986" o:spid="_x0000_s1986" o:spt="75" type="#_x0000_t75" style="position:absolute;left:6555;top:493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87" o:spid="_x0000_s1987" o:spt="75" type="#_x0000_t75" style="position:absolute;left:6888;top:492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988" o:spid="_x0000_s1988" o:spt="75" type="#_x0000_t75" style="position:absolute;left:6630;top:4819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1989" o:spid="_x0000_s1989" o:spt="75" type="#_x0000_t75" style="position:absolute;left:7350;top:4819;height:315;width:660;" filled="f" stroked="f" coordsize="21600,21600">
              <v:path/>
              <v:fill on="f" focussize="0,0"/>
              <v:stroke on="f"/>
              <v:imagedata r:id="rId92" o:title=""/>
              <o:lock v:ext="edit" aspectratio="t"/>
            </v:shape>
            <v:shape id="_x0000_s1990" o:spid="_x0000_s1990" o:spt="75" type="#_x0000_t75" style="position:absolute;left:7980;top:483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991" o:spid="_x0000_s1991" o:spt="75" type="#_x0000_t75" style="position:absolute;left:8205;top:481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992" o:spid="_x0000_s1992" o:spt="75" type="#_x0000_t75" style="position:absolute;left:8385;top:493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993" o:spid="_x0000_s1993" o:spt="75" type="#_x0000_t75" style="position:absolute;left:8460;top:481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994" o:spid="_x0000_s1994" o:spt="75" type="#_x0000_t75" style="position:absolute;left:8820;top:493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95" o:spid="_x0000_s1995" o:spt="75" type="#_x0000_t75" style="position:absolute;left:8910;top:481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996" o:spid="_x0000_s1996" o:spt="75" type="#_x0000_t75" style="position:absolute;left:9030;top:483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997" o:spid="_x0000_s1997" o:spt="75" type="#_x0000_t75" style="position:absolute;left:9495;top:481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998" o:spid="_x0000_s1998" o:spt="75" type="#_x0000_t75" style="position:absolute;left:9960;top:493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999" o:spid="_x0000_s1999" o:spt="75" type="#_x0000_t75" style="position:absolute;left:10035;top:481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00" o:spid="_x0000_s2000" o:spt="75" type="#_x0000_t75" style="position:absolute;left:10155;top:483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2001" o:spid="_x0000_s2001" o:spt="75" type="#_x0000_t75" style="position:absolute;left:10380;top:481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02" o:spid="_x0000_s2002" o:spt="202" type="#_x0000_t202" style="position:absolute;left:1260;top:4815;height:292;width:56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*7</w:t>
                    </w:r>
                    <w:r>
                      <w:rPr>
                        <w:spacing w:val="-1"/>
                        <w:sz w:val="24"/>
                      </w:rPr>
                      <w:t>、硅酸钠溶液与氯化铵溶液混合：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Na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SiO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v:shape id="_x0000_s2003" o:spid="_x0000_s2003" o:spt="202" type="#_x0000_t202" style="position:absolute;left:7350;top:4830;height:277;width:30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2NaCl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SiO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2004" o:spid="_x0000_s2004" o:spt="203" style="position:absolute;left:0pt;margin-left:246.75pt;margin-top:273.95pt;height:18pt;width:216pt;mso-position-horizontal-relative:page;mso-wrap-distance-bottom:0pt;mso-wrap-distance-top:0pt;z-index:-251612160;mso-width-relative:page;mso-height-relative:page;" coordorigin="4935,5480" coordsize="4320,360">
            <o:lock v:ext="edit"/>
            <v:shape id="_x0000_s2005" o:spid="_x0000_s2005" o:spt="75" type="#_x0000_t75" style="position:absolute;left:4935;top:550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2006" o:spid="_x0000_s2006" o:spt="75" type="#_x0000_t75" style="position:absolute;left:5295;top:562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2007" o:spid="_x0000_s2007" o:spt="75" type="#_x0000_t75" style="position:absolute;left:5385;top:547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08" o:spid="_x0000_s2008" o:spt="75" type="#_x0000_t75" style="position:absolute;left:5460;top:550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2009" o:spid="_x0000_s2009" o:spt="75" type="#_x0000_t75" style="position:absolute;left:5580;top:550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2010" o:spid="_x0000_s2010" o:spt="75" type="#_x0000_t75" style="position:absolute;left:5820;top:549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2011" o:spid="_x0000_s2011" o:spt="75" type="#_x0000_t75" style="position:absolute;left:6270;top:56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12" o:spid="_x0000_s2012" o:spt="75" type="#_x0000_t75" style="position:absolute;left:6513;top:563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2013" o:spid="_x0000_s2013" o:spt="75" type="#_x0000_t75" style="position:absolute;left:6360;top:550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2014" o:spid="_x0000_s2014" o:spt="75" type="#_x0000_t75" style="position:absolute;left:6975;top:550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2015" o:spid="_x0000_s2015" o:spt="75" type="#_x0000_t75" style="position:absolute;left:7155;top:56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16" o:spid="_x0000_s2016" o:spt="75" type="#_x0000_t75" style="position:absolute;left:7230;top:550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2017" o:spid="_x0000_s2017" o:spt="75" type="#_x0000_t75" style="position:absolute;left:7605;top:562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2018" o:spid="_x0000_s2018" o:spt="75" type="#_x0000_t75" style="position:absolute;left:7680;top:550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19" o:spid="_x0000_s2019" o:spt="75" type="#_x0000_t75" style="position:absolute;left:7800;top:552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2020" o:spid="_x0000_s2020" o:spt="75" type="#_x0000_t75" style="position:absolute;left:8265;top:550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2021" o:spid="_x0000_s2021" o:spt="75" type="#_x0000_t75" style="position:absolute;left:8730;top:562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2022" o:spid="_x0000_s2022" o:spt="75" type="#_x0000_t75" style="position:absolute;left:8805;top:550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23" o:spid="_x0000_s2023" o:spt="75" type="#_x0000_t75" style="position:absolute;left:8925;top:552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2024" o:spid="_x0000_s2024" o:spt="75" type="#_x0000_t75" style="position:absolute;left:9165;top:550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25" o:spid="_x0000_s2025" o:spt="202" type="#_x0000_t202" style="position:absolute;left:4935;top:5480;height:317;width:15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SiO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－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＋</w:t>
                    </w:r>
                  </w:p>
                </w:txbxContent>
              </v:textbox>
            </v:shape>
            <v:shape id="_x0000_s2026" o:spid="_x0000_s2026" o:spt="202" type="#_x0000_t202" style="position:absolute;left:6975;top:5520;height:277;width:22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SiO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3"/>
        <w:rPr>
          <w:rFonts w:ascii="Times New Roman"/>
          <w:sz w:val="1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5"/>
        <w:rPr>
          <w:rFonts w:ascii="Times New Roman"/>
          <w:sz w:val="8"/>
        </w:rPr>
      </w:pPr>
    </w:p>
    <w:p>
      <w:pPr>
        <w:pStyle w:val="2"/>
        <w:spacing w:before="7"/>
        <w:rPr>
          <w:rFonts w:ascii="Times New Roman"/>
          <w:sz w:val="13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9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3540" w:h="19140"/>
          <w:pgMar w:top="1480" w:right="1920" w:bottom="1560" w:left="1160" w:header="0" w:footer="1360" w:gutter="0"/>
          <w:cols w:space="720" w:num="1"/>
        </w:sectPr>
      </w:pPr>
    </w:p>
    <w:p>
      <w:pPr>
        <w:pStyle w:val="2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2027" o:spid="_x0000_s2027" o:spt="203" style="height:27.3pt;width:450.75pt;" coordsize="9015,546">
            <o:lock v:ext="edit"/>
            <v:shape id="_x0000_s2028" o:spid="_x0000_s2028" o:spt="75" type="#_x0000_t75" style="position:absolute;left:0;top:2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2029" o:spid="_x0000_s2029" o:spt="75" type="#_x0000_t75" style="position:absolute;left:240;top:230;height:285;width:4350;" filled="f" stroked="f" coordsize="21600,21600">
              <v:path/>
              <v:fill on="f" focussize="0,0"/>
              <v:stroke on="f"/>
              <v:imagedata r:id="rId83" o:title=""/>
              <o:lock v:ext="edit" aspectratio="t"/>
            </v:shape>
            <v:shape id="_x0000_s2030" o:spid="_x0000_s2030" o:spt="75" type="#_x0000_t75" style="position:absolute;left:4500;top:2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2031" o:spid="_x0000_s2031" o:spt="75" type="#_x0000_t75" style="position:absolute;left:4845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32" o:spid="_x0000_s2032" o:spt="75" type="#_x0000_t75" style="position:absolute;left:4920;top:21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2033" o:spid="_x0000_s2033" o:spt="75" type="#_x0000_t75" style="position:absolute;left:5145;top:2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2034" o:spid="_x0000_s2034" o:spt="75" type="#_x0000_t75" style="position:absolute;left:5385;top:215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2035" o:spid="_x0000_s2035" o:spt="75" type="#_x0000_t75" style="position:absolute;left:6063;top:0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2036" o:spid="_x0000_s2036" o:spt="75" type="#_x0000_t75" style="position:absolute;left:6000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37" o:spid="_x0000_s2037" o:spt="75" type="#_x0000_t75" style="position:absolute;left:6795;top:2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2038" o:spid="_x0000_s2038" o:spt="75" type="#_x0000_t75" style="position:absolute;left:6975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39" o:spid="_x0000_s2039" o:spt="75" type="#_x0000_t75" style="position:absolute;left:7050;top:2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040" o:spid="_x0000_s2040" o:spt="75" type="#_x0000_t75" style="position:absolute;left:7170;top:2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2041" o:spid="_x0000_s2041" o:spt="75" type="#_x0000_t75" style="position:absolute;left:7635;top:215;height:315;width:540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shape id="_x0000_s2042" o:spid="_x0000_s2042" o:spt="75" type="#_x0000_t75" style="position:absolute;left:8145;top:2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2043" o:spid="_x0000_s2043" o:spt="75" type="#_x0000_t75" style="position:absolute;left:8370;top:21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2044" o:spid="_x0000_s2044" o:spt="75" type="#_x0000_t75" style="position:absolute;left:8670;top:3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2045" o:spid="_x0000_s2045" o:spt="75" type="#_x0000_t75" style="position:absolute;left:8745;top:2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2046" o:spid="_x0000_s2046" o:spt="202" type="#_x0000_t202" style="position:absolute;left:0;top:226;height:277;width:60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*8</w:t>
                    </w:r>
                    <w:r>
                      <w:rPr>
                        <w:spacing w:val="-1"/>
                        <w:sz w:val="24"/>
                      </w:rPr>
                      <w:t>、饱和氯化铵溶液和亚硝酸钠溶液共热：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Cl</w:t>
                    </w:r>
                    <w:r>
                      <w:rPr>
                        <w:spacing w:val="-7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NaNO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047" o:spid="_x0000_s2047" o:spt="202" type="#_x0000_t202" style="position:absolute;left:6795;top:226;height:277;width:21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NaCl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1"/>
        <w:rPr>
          <w:rFonts w:ascii="Times New Roman"/>
          <w:sz w:val="9"/>
        </w:rPr>
      </w:pPr>
      <w:r>
        <w:pict>
          <v:group id="_x0000_s3072" o:spid="_x0000_s3072" o:spt="203" style="position:absolute;left:0pt;margin-left:282pt;margin-top:7.65pt;height:27.3pt;width:176.25pt;mso-position-horizontal-relative:page;mso-wrap-distance-bottom:0pt;mso-wrap-distance-top:0pt;z-index:-251611136;mso-width-relative:page;mso-height-relative:page;" coordorigin="5640,154" coordsize="3525,546">
            <o:lock v:ext="edit"/>
            <v:shape id="_x0000_s3073" o:spid="_x0000_s3073" o:spt="75" type="#_x0000_t75" style="position:absolute;left:5640;top:36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074" o:spid="_x0000_s3074" o:spt="75" type="#_x0000_t75" style="position:absolute;left:5985;top:48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075" o:spid="_x0000_s3075" o:spt="75" type="#_x0000_t75" style="position:absolute;left:6060;top:35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076" o:spid="_x0000_s3076" o:spt="75" type="#_x0000_t75" style="position:absolute;left:6180;top:36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077" o:spid="_x0000_s3077" o:spt="75" type="#_x0000_t75" style="position:absolute;left:6420;top:35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078" o:spid="_x0000_s3078" o:spt="75" type="#_x0000_t75" style="position:absolute;left:6765;top:48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079" o:spid="_x0000_s3079" o:spt="75" type="#_x0000_t75" style="position:absolute;left:6963;top:153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080" o:spid="_x0000_s3080" o:spt="75" type="#_x0000_t75" style="position:absolute;left:6840;top:35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081" o:spid="_x0000_s3081" o:spt="75" type="#_x0000_t75" style="position:absolute;left:7695;top:36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082" o:spid="_x0000_s3082" o:spt="75" type="#_x0000_t75" style="position:absolute;left:7860;top:48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083" o:spid="_x0000_s3083" o:spt="75" type="#_x0000_t75" style="position:absolute;left:7935;top:36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084" o:spid="_x0000_s3084" o:spt="75" type="#_x0000_t75" style="position:absolute;left:8055;top:38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085" o:spid="_x0000_s3085" o:spt="75" type="#_x0000_t75" style="position:absolute;left:8535;top:36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086" o:spid="_x0000_s3086" o:spt="75" type="#_x0000_t75" style="position:absolute;left:8820;top:48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087" o:spid="_x0000_s3087" o:spt="75" type="#_x0000_t75" style="position:absolute;left:8895;top:36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088" o:spid="_x0000_s3088" o:spt="202" type="#_x0000_t202" style="position:absolute;left:5640;top:380;height:266;width: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NH</w:t>
                    </w:r>
                  </w:p>
                </w:txbxContent>
              </v:textbox>
            </v:shape>
            <v:shape id="_x0000_s3089" o:spid="_x0000_s3089" o:spt="202" type="#_x0000_t202" style="position:absolute;left:6060;top:35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090" o:spid="_x0000_s3090" o:spt="202" type="#_x0000_t202" style="position:absolute;left:5985;top:49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3091" o:spid="_x0000_s3091" o:spt="202" type="#_x0000_t202" style="position:absolute;left:6180;top:365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092" o:spid="_x0000_s3092" o:spt="202" type="#_x0000_t202" style="position:absolute;left:6840;top:35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093" o:spid="_x0000_s3093" o:spt="202" type="#_x0000_t202" style="position:absolute;left:6765;top:49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094" o:spid="_x0000_s3094" o:spt="202" type="#_x0000_t202" style="position:absolute;left:7695;top:380;height:266;width:13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N </w:t>
                    </w: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2H O</w:t>
                    </w:r>
                  </w:p>
                </w:txbxContent>
              </v:textbox>
            </v:shape>
            <v:shape id="_x0000_s3095" o:spid="_x0000_s3095" o:spt="202" type="#_x0000_t202" style="position:absolute;left:7860;top:49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096" o:spid="_x0000_s3096" o:spt="202" type="#_x0000_t202" style="position:absolute;left:8820;top:49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097" o:spid="_x0000_s3097" o:spt="203" style="position:absolute;left:0pt;margin-left:63pt;margin-top:42.9pt;height:27.3pt;width:243.75pt;mso-position-horizontal-relative:page;mso-wrap-distance-bottom:0pt;mso-wrap-distance-top:0pt;z-index:-251610112;mso-width-relative:page;mso-height-relative:page;" coordorigin="1260,859" coordsize="4875,546">
            <o:lock v:ext="edit"/>
            <v:shape id="_x0000_s3098" o:spid="_x0000_s3098" o:spt="75" type="#_x0000_t75" style="position:absolute;left:1260;top:1074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099" o:spid="_x0000_s3099" o:spt="75" type="#_x0000_t75" style="position:absolute;left:1380;top:1089;height:285;width:1710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3100" o:spid="_x0000_s3100" o:spt="75" type="#_x0000_t75" style="position:absolute;left:3045;top:107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101" o:spid="_x0000_s3101" o:spt="75" type="#_x0000_t75" style="position:absolute;left:3390;top:11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02" o:spid="_x0000_s3102" o:spt="75" type="#_x0000_t75" style="position:absolute;left:3678;top:858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103" o:spid="_x0000_s3103" o:spt="75" type="#_x0000_t75" style="position:absolute;left:3465;top:1074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3104" o:spid="_x0000_s3104" o:spt="75" type="#_x0000_t75" style="position:absolute;left:4410;top:107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105" o:spid="_x0000_s3105" o:spt="75" type="#_x0000_t75" style="position:absolute;left:4755;top:119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06" o:spid="_x0000_s3106" o:spt="75" type="#_x0000_t75" style="position:absolute;left:4830;top:10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07" o:spid="_x0000_s3107" o:spt="75" type="#_x0000_t75" style="position:absolute;left:4950;top:108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08" o:spid="_x0000_s3108" o:spt="75" type="#_x0000_t75" style="position:absolute;left:5415;top:1074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3109" o:spid="_x0000_s3109" o:spt="75" type="#_x0000_t75" style="position:absolute;left:5820;top:10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110" o:spid="_x0000_s3110" o:spt="75" type="#_x0000_t75" style="position:absolute;left:6045;top:10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11" o:spid="_x0000_s3111" o:spt="202" type="#_x0000_t202" style="position:absolute;left:1260;top:1085;height:277;width:24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>、加热氯化铵：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Cl</w:t>
                    </w:r>
                  </w:p>
                </w:txbxContent>
              </v:textbox>
            </v:shape>
            <v:shape id="_x0000_s3112" o:spid="_x0000_s3112" o:spt="202" type="#_x0000_t202" style="position:absolute;left:4410;top:1085;height:277;width:16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HCl</w:t>
                    </w:r>
                    <w:r>
                      <w:rPr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113" o:spid="_x0000_s3113" o:spt="203" style="position:absolute;left:0pt;margin-left:63pt;margin-top:77.4pt;height:28.05pt;width:319.5pt;mso-position-horizontal-relative:page;mso-wrap-distance-bottom:0pt;mso-wrap-distance-top:0pt;z-index:-251609088;mso-width-relative:page;mso-height-relative:page;" coordorigin="1260,1549" coordsize="6390,561">
            <o:lock v:ext="edit"/>
            <v:shape id="_x0000_s3114" o:spid="_x0000_s3114" o:spt="75" type="#_x0000_t75" style="position:absolute;left:1260;top:177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115" o:spid="_x0000_s3115" o:spt="75" type="#_x0000_t75" style="position:absolute;left:1500;top:1794;height:285;width:195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3116" o:spid="_x0000_s3116" o:spt="75" type="#_x0000_t75" style="position:absolute;left:3390;top:177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117" o:spid="_x0000_s3117" o:spt="75" type="#_x0000_t75" style="position:absolute;left:3735;top:189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18" o:spid="_x0000_s3118" o:spt="75" type="#_x0000_t75" style="position:absolute;left:3810;top:1779;height:315;width:555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3119" o:spid="_x0000_s3119" o:spt="75" type="#_x0000_t75" style="position:absolute;left:4383;top:1548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120" o:spid="_x0000_s3120" o:spt="75" type="#_x0000_t75" style="position:absolute;left:4320;top:189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21" o:spid="_x0000_s3121" o:spt="75" type="#_x0000_t75" style="position:absolute;left:5115;top:177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122" o:spid="_x0000_s3122" o:spt="75" type="#_x0000_t75" style="position:absolute;left:5460;top:189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23" o:spid="_x0000_s3123" o:spt="75" type="#_x0000_t75" style="position:absolute;left:5535;top:177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24" o:spid="_x0000_s3124" o:spt="75" type="#_x0000_t75" style="position:absolute;left:5655;top:179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25" o:spid="_x0000_s3125" o:spt="75" type="#_x0000_t75" style="position:absolute;left:6135;top:1779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3126" o:spid="_x0000_s3126" o:spt="75" type="#_x0000_t75" style="position:absolute;left:6465;top:189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27" o:spid="_x0000_s3127" o:spt="75" type="#_x0000_t75" style="position:absolute;left:6540;top:177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28" o:spid="_x0000_s3128" o:spt="75" type="#_x0000_t75" style="position:absolute;left:6660;top:179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29" o:spid="_x0000_s3129" o:spt="75" type="#_x0000_t75" style="position:absolute;left:7125;top:177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130" o:spid="_x0000_s3130" o:spt="75" type="#_x0000_t75" style="position:absolute;left:7305;top:189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31" o:spid="_x0000_s3131" o:spt="75" type="#_x0000_t75" style="position:absolute;left:7380;top:177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132" o:spid="_x0000_s3132" o:spt="202" type="#_x0000_t202" style="position:absolute;left:1260;top:1790;height:277;width:31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10</w:t>
                    </w:r>
                    <w:r>
                      <w:rPr>
                        <w:spacing w:val="-1"/>
                        <w:sz w:val="24"/>
                      </w:rPr>
                      <w:t>、加热碳酸氢铵：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NH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baseline"/>
                      </w:rPr>
                      <w:t>HCO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133" o:spid="_x0000_s3133" o:spt="202" type="#_x0000_t202" style="position:absolute;left:5115;top:1790;height:277;width:24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CO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134" o:spid="_x0000_s3134" o:spt="203" style="position:absolute;left:0pt;margin-left:63pt;margin-top:112.65pt;height:28.05pt;width:312pt;mso-position-horizontal-relative:page;mso-wrap-distance-bottom:0pt;mso-wrap-distance-top:0pt;z-index:-251608064;mso-width-relative:page;mso-height-relative:page;" coordorigin="1260,2254" coordsize="6240,561">
            <o:lock v:ext="edit"/>
            <v:shape id="_x0000_s3135" o:spid="_x0000_s3135" o:spt="75" type="#_x0000_t75" style="position:absolute;left:1260;top:2484;height:315;width:360;" filled="f" stroked="f" coordsize="21600,21600">
              <v:path/>
              <v:fill on="f" focussize="0,0"/>
              <v:stroke on="f"/>
              <v:imagedata r:id="rId93" o:title=""/>
              <o:lock v:ext="edit" aspectratio="t"/>
            </v:shape>
            <v:shape id="_x0000_s3136" o:spid="_x0000_s3136" o:spt="75" type="#_x0000_t75" style="position:absolute;left:1620;top:2499;height:285;width:1710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3137" o:spid="_x0000_s3137" o:spt="75" type="#_x0000_t75" style="position:absolute;left:3285;top:248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138" o:spid="_x0000_s3138" o:spt="75" type="#_x0000_t75" style="position:absolute;left:3735;top:26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39" o:spid="_x0000_s3139" o:spt="75" type="#_x0000_t75" style="position:absolute;left:3810;top:248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140" o:spid="_x0000_s3140" o:spt="75" type="#_x0000_t75" style="position:absolute;left:4233;top:2253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141" o:spid="_x0000_s3141" o:spt="75" type="#_x0000_t75" style="position:absolute;left:4155;top:260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42" o:spid="_x0000_s3142" o:spt="75" type="#_x0000_t75" style="position:absolute;left:4965;top:248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143" o:spid="_x0000_s3143" o:spt="75" type="#_x0000_t75" style="position:absolute;left:5250;top:26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44" o:spid="_x0000_s3144" o:spt="75" type="#_x0000_t75" style="position:absolute;left:5325;top:248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45" o:spid="_x0000_s3145" o:spt="75" type="#_x0000_t75" style="position:absolute;left:5445;top:249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46" o:spid="_x0000_s3146" o:spt="75" type="#_x0000_t75" style="position:absolute;left:5925;top:2484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147" o:spid="_x0000_s3147" o:spt="75" type="#_x0000_t75" style="position:absolute;left:6555;top:260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48" o:spid="_x0000_s3148" o:spt="75" type="#_x0000_t75" style="position:absolute;left:6630;top:248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149" o:spid="_x0000_s3149" o:spt="75" type="#_x0000_t75" style="position:absolute;left:6870;top:246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150" o:spid="_x0000_s3150" o:spt="75" type="#_x0000_t75" style="position:absolute;left:7155;top:26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51" o:spid="_x0000_s3151" o:spt="75" type="#_x0000_t75" style="position:absolute;left:7230;top:248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152" o:spid="_x0000_s3152" o:spt="202" type="#_x0000_t202" style="position:absolute;left:1260;top:2495;height:277;width:2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*11</w:t>
                    </w:r>
                    <w:r>
                      <w:rPr>
                        <w:spacing w:val="-1"/>
                        <w:sz w:val="24"/>
                      </w:rPr>
                      <w:t>、加热硝酸铵：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5NH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153" o:spid="_x0000_s3153" o:spt="202" type="#_x0000_t202" style="position:absolute;left:4965;top:2480;height:292;width:24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4N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9H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154" o:spid="_x0000_s3154" o:spt="203" style="position:absolute;left:0pt;margin-left:63pt;margin-top:147.9pt;height:45.3pt;width:379.5pt;mso-position-horizontal-relative:page;mso-wrap-distance-bottom:0pt;mso-wrap-distance-top:0pt;z-index:-251607040;mso-width-relative:page;mso-height-relative:page;" coordorigin="1260,2959" coordsize="7590,906">
            <o:lock v:ext="edit"/>
            <v:shape id="_x0000_s3155" o:spid="_x0000_s3155" o:spt="75" type="#_x0000_t75" style="position:absolute;left:1260;top:3174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3156" o:spid="_x0000_s3156" o:spt="75" type="#_x0000_t75" style="position:absolute;left:1620;top:3189;height:285;width:1710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3157" o:spid="_x0000_s3157" o:spt="75" type="#_x0000_t75" style="position:absolute;left:3285;top:3174;height:315;width:585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3158" o:spid="_x0000_s3158" o:spt="75" type="#_x0000_t75" style="position:absolute;left:3810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59" o:spid="_x0000_s3159" o:spt="75" type="#_x0000_t75" style="position:absolute;left:3900;top:3174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160" o:spid="_x0000_s3160" o:spt="75" type="#_x0000_t75" style="position:absolute;left:3975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61" o:spid="_x0000_s3161" o:spt="75" type="#_x0000_t75" style="position:absolute;left:4050;top:317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162" o:spid="_x0000_s3162" o:spt="75" type="#_x0000_t75" style="position:absolute;left:4428;top:2958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163" o:spid="_x0000_s3163" o:spt="75" type="#_x0000_t75" style="position:absolute;left:4350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64" o:spid="_x0000_s3164" o:spt="75" type="#_x0000_t75" style="position:absolute;left:5160;top:317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165" o:spid="_x0000_s3165" o:spt="75" type="#_x0000_t75" style="position:absolute;left:5325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66" o:spid="_x0000_s3166" o:spt="75" type="#_x0000_t75" style="position:absolute;left:5400;top:31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67" o:spid="_x0000_s3167" o:spt="75" type="#_x0000_t75" style="position:absolute;left:5520;top:318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68" o:spid="_x0000_s3168" o:spt="75" type="#_x0000_t75" style="position:absolute;left:6000;top:3174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3169" o:spid="_x0000_s3169" o:spt="75" type="#_x0000_t75" style="position:absolute;left:6420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70" o:spid="_x0000_s3170" o:spt="75" type="#_x0000_t75" style="position:absolute;left:6495;top:31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71" o:spid="_x0000_s3171" o:spt="75" type="#_x0000_t75" style="position:absolute;left:6615;top:318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72" o:spid="_x0000_s3172" o:spt="75" type="#_x0000_t75" style="position:absolute;left:7095;top:3174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173" o:spid="_x0000_s3173" o:spt="75" type="#_x0000_t75" style="position:absolute;left:7545;top:329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174" o:spid="_x0000_s3174" o:spt="75" type="#_x0000_t75" style="position:absolute;left:7620;top:31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75" o:spid="_x0000_s3175" o:spt="75" type="#_x0000_t75" style="position:absolute;left:7740;top:318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176" o:spid="_x0000_s3176" o:spt="75" type="#_x0000_t75" style="position:absolute;left:8220;top:317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177" o:spid="_x0000_s3177" o:spt="75" type="#_x0000_t75" style="position:absolute;left:8505;top:329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78" o:spid="_x0000_s3178" o:spt="75" type="#_x0000_t75" style="position:absolute;left:8580;top:317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179" o:spid="_x0000_s3179" o:spt="75" type="#_x0000_t75" style="position:absolute;left:1260;top:3564;height:285;width:1470;" filled="f" stroked="f" coordsize="21600,21600">
              <v:path/>
              <v:fill on="f" focussize="0,0"/>
              <v:stroke on="f"/>
              <v:imagedata r:id="rId94" o:title=""/>
              <o:lock v:ext="edit" aspectratio="t"/>
            </v:shape>
            <v:shape id="_x0000_s3180" o:spid="_x0000_s3180" o:spt="75" type="#_x0000_t75" style="position:absolute;left:2685;top:354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181" o:spid="_x0000_s3181" o:spt="202" type="#_x0000_t202" style="position:absolute;left:1260;top:3185;height:623;width:31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*12</w:t>
                    </w:r>
                    <w:r>
                      <w:rPr>
                        <w:spacing w:val="-1"/>
                        <w:sz w:val="24"/>
                      </w:rPr>
                      <w:t>、强热硫酸铵：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3(NH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4</w:t>
                    </w:r>
                  </w:p>
                  <w:p>
                    <w:pPr>
                      <w:spacing w:before="67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四、一氧化氮</w:t>
                    </w:r>
                  </w:p>
                </w:txbxContent>
              </v:textbox>
            </v:shape>
            <v:shape id="_x0000_s3182" o:spid="_x0000_s3182" o:spt="202" type="#_x0000_t202" style="position:absolute;left:5160;top:3185;height:277;width:3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N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3SO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4NH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6H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183" o:spid="_x0000_s3183" o:spt="203" style="position:absolute;left:0pt;margin-left:63pt;margin-top:205.9pt;height:16.5pt;width:246pt;mso-position-horizontal-relative:page;mso-wrap-distance-bottom:0pt;mso-wrap-distance-top:0pt;z-index:-251606016;mso-width-relative:page;mso-height-relative:page;" coordorigin="1260,4119" coordsize="4920,330">
            <o:lock v:ext="edit"/>
            <v:shape id="_x0000_s3184" o:spid="_x0000_s3184" o:spt="75" type="#_x0000_t75" style="position:absolute;left:1260;top:4119;height:315;width:1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3185" o:spid="_x0000_s3185" o:spt="75" type="#_x0000_t75" style="position:absolute;left:1380;top:4134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3186" o:spid="_x0000_s3186" o:spt="75" type="#_x0000_t75" style="position:absolute;left:3990;top:411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187" o:spid="_x0000_s3187" o:spt="75" type="#_x0000_t75" style="position:absolute;left:4440;top:413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188" o:spid="_x0000_s3188" o:spt="75" type="#_x0000_t75" style="position:absolute;left:4680;top:411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189" o:spid="_x0000_s3189" o:spt="75" type="#_x0000_t75" style="position:absolute;left:4968;top:424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190" o:spid="_x0000_s3190" o:spt="75" type="#_x0000_t75" style="position:absolute;left:4860;top:423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91" o:spid="_x0000_s3191" o:spt="75" type="#_x0000_t75" style="position:absolute;left:5430;top:411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192" o:spid="_x0000_s3192" o:spt="75" type="#_x0000_t75" style="position:absolute;left:5895;top:423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193" o:spid="_x0000_s3193" o:spt="75" type="#_x0000_t75" style="position:absolute;left:5970;top:4119;height:315;width:21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3194" o:spid="_x0000_s3194" o:spt="202" type="#_x0000_t202" style="position:absolute;left:1260;top:4130;height:277;width:36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>、一氧化氮和氧气反应：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2NO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195" o:spid="_x0000_s3195" o:spt="202" type="#_x0000_t202" style="position:absolute;left:5430;top:4130;height:277;width:5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196" o:spid="_x0000_s3196" o:spt="203" style="position:absolute;left:0pt;margin-left:63pt;margin-top:240.4pt;height:17.25pt;width:423pt;mso-position-horizontal-relative:page;mso-wrap-distance-bottom:0pt;mso-wrap-distance-top:0pt;z-index:-251604992;mso-width-relative:page;mso-height-relative:page;" coordorigin="1260,4809" coordsize="8460,345">
            <o:lock v:ext="edit"/>
            <v:shape id="_x0000_s3197" o:spid="_x0000_s3197" o:spt="75" type="#_x0000_t75" style="position:absolute;left:1260;top:4824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198" o:spid="_x0000_s3198" o:spt="75" type="#_x0000_t75" style="position:absolute;left:1380;top:4839;height:285;width:5310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3199" o:spid="_x0000_s3199" o:spt="75" type="#_x0000_t75" style="position:absolute;left:6585;top:4824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200" o:spid="_x0000_s3200" o:spt="75" type="#_x0000_t75" style="position:absolute;left:7050;top:483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01" o:spid="_x0000_s3201" o:spt="75" type="#_x0000_t75" style="position:absolute;left:7275;top:482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202" o:spid="_x0000_s3202" o:spt="75" type="#_x0000_t75" style="position:absolute;left:7575;top:494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03" o:spid="_x0000_s3203" o:spt="75" type="#_x0000_t75" style="position:absolute;left:7650;top:482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04" o:spid="_x0000_s3204" o:spt="75" type="#_x0000_t75" style="position:absolute;left:7890;top:480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205" o:spid="_x0000_s3205" o:spt="75" type="#_x0000_t75" style="position:absolute;left:8175;top:494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06" o:spid="_x0000_s3206" o:spt="75" type="#_x0000_t75" style="position:absolute;left:8463;top:494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207" o:spid="_x0000_s3207" o:spt="75" type="#_x0000_t75" style="position:absolute;left:8250;top:482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08" o:spid="_x0000_s3208" o:spt="75" type="#_x0000_t75" style="position:absolute;left:8925;top:4824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209" o:spid="_x0000_s3209" o:spt="75" type="#_x0000_t75" style="position:absolute;left:9555;top:494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210" o:spid="_x0000_s3210" o:spt="75" type="#_x0000_t75" style="position:absolute;left:9630;top:482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211" o:spid="_x0000_s3211" o:spt="202" type="#_x0000_t202" style="position:absolute;left:1260;top:4820;height:292;width:71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</w:t>
                    </w:r>
                    <w:r>
                      <w:rPr>
                        <w:spacing w:val="-1"/>
                        <w:sz w:val="24"/>
                      </w:rPr>
                      <w:t>、一氧化氮和氧气的混合气体通入水中的总反应：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</w:rPr>
                      <w:t>4NO</w:t>
                    </w:r>
                    <w:r>
                      <w:rPr>
                        <w:spacing w:val="-8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</w:rPr>
                      <w:t>3O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8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8"/>
                        <w:position w:val="1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eastAsia="Times New Roman"/>
                        <w:spacing w:val="-8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3212" o:spid="_x0000_s3212" o:spt="202" type="#_x0000_t202" style="position:absolute;left:8925;top:4835;height:277;width:7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4HNO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13" o:spid="_x0000_s3213" o:spt="203" style="position:absolute;left:0pt;margin-left:63pt;margin-top:268.1pt;height:28.85pt;width:444.75pt;mso-position-horizontal-relative:page;mso-wrap-distance-bottom:0pt;mso-wrap-distance-top:0pt;z-index:-251603968;mso-width-relative:page;mso-height-relative:page;" coordorigin="1260,5363" coordsize="8895,577">
            <o:lock v:ext="edit"/>
            <v:shape id="_x0000_s3214" o:spid="_x0000_s3214" o:spt="75" type="#_x0000_t75" style="position:absolute;left:1260;top:552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215" o:spid="_x0000_s3215" o:spt="75" type="#_x0000_t75" style="position:absolute;left:1500;top:5559;height:285;width:5310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3216" o:spid="_x0000_s3216" o:spt="75" type="#_x0000_t75" style="position:absolute;left:6705;top:5529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217" o:spid="_x0000_s3217" o:spt="75" type="#_x0000_t75" style="position:absolute;left:7170;top:564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218" o:spid="_x0000_s3218" o:spt="75" type="#_x0000_t75" style="position:absolute;left:7245;top:554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19" o:spid="_x0000_s3219" o:spt="75" type="#_x0000_t75" style="position:absolute;left:7938;top:5362;height:577;width:984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3220" o:spid="_x0000_s3220" o:spt="75" type="#_x0000_t75" style="position:absolute;left:7485;top:5514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221" o:spid="_x0000_s3221" o:spt="75" type="#_x0000_t75" style="position:absolute;left:8925;top:551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222" o:spid="_x0000_s3222" o:spt="75" type="#_x0000_t75" style="position:absolute;left:9210;top:564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23" o:spid="_x0000_s3223" o:spt="75" type="#_x0000_t75" style="position:absolute;left:9285;top:554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24" o:spid="_x0000_s3224" o:spt="75" type="#_x0000_t75" style="position:absolute;left:9525;top:551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225" o:spid="_x0000_s3225" o:spt="75" type="#_x0000_t75" style="position:absolute;left:9810;top:564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26" o:spid="_x0000_s3226" o:spt="75" type="#_x0000_t75" style="position:absolute;left:9885;top:552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227" o:spid="_x0000_s3227" o:spt="202" type="#_x0000_t202" style="position:absolute;left:1260;top:5525;height:292;width:6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*3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>、氨气在催化剂、加热的条件下和一氧化氮反应：</w:t>
                    </w:r>
                    <w:r>
                      <w:rPr>
                        <w:rFonts w:ascii="Times New Roman" w:eastAsia="Times New Roman"/>
                        <w:spacing w:val="15"/>
                        <w:position w:val="3"/>
                        <w:sz w:val="24"/>
                      </w:rPr>
                      <w:t>4</w:t>
                    </w:r>
                    <w:r>
                      <w:rPr>
                        <w:rFonts w:ascii="Times New Roman" w:eastAsia="Times New Roman"/>
                        <w:spacing w:val="6"/>
                        <w:position w:val="3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spacing w:val="-24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15"/>
                        <w:position w:val="4"/>
                        <w:sz w:val="24"/>
                      </w:rPr>
                      <w:t>6</w:t>
                    </w:r>
                    <w:r>
                      <w:rPr>
                        <w:rFonts w:ascii="Times New Roman" w:eastAsia="Times New Roman"/>
                        <w:spacing w:val="6"/>
                        <w:position w:val="4"/>
                        <w:sz w:val="24"/>
                      </w:rPr>
                      <w:t>N</w:t>
                    </w:r>
                    <w:r>
                      <w:rPr>
                        <w:rFonts w:ascii="Times New Roman" w:eastAsia="Times New Roman"/>
                        <w:position w:val="4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3228" o:spid="_x0000_s3228" o:spt="202" type="#_x0000_t202" style="position:absolute;left:8925;top:5525;height:292;width:11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</w:rPr>
                      <w:t>5N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6H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29" o:spid="_x0000_s3229" o:spt="203" style="position:absolute;left:0pt;margin-left:63pt;margin-top:310.95pt;height:17.25pt;width:450.75pt;mso-position-horizontal-relative:page;mso-wrap-distance-bottom:0pt;mso-wrap-distance-top:0pt;z-index:-251602944;mso-width-relative:page;mso-height-relative:page;" coordorigin="1260,6219" coordsize="9015,345">
            <o:lock v:ext="edit"/>
            <v:shape id="_x0000_s3230" o:spid="_x0000_s3230" o:spt="75" type="#_x0000_t75" style="position:absolute;left:1260;top:6234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231" o:spid="_x0000_s3231" o:spt="75" type="#_x0000_t75" style="position:absolute;left:1500;top:6249;height:285;width:4830;" filled="f" stroked="f" coordsize="21600,21600">
              <v:path/>
              <v:fill on="f" focussize="0,0"/>
              <v:stroke on="f"/>
              <v:imagedata r:id="rId88" o:title=""/>
              <o:lock v:ext="edit" aspectratio="t"/>
            </v:shape>
            <v:shape id="_x0000_s3232" o:spid="_x0000_s3232" o:spt="75" type="#_x0000_t75" style="position:absolute;left:6225;top:623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233" o:spid="_x0000_s3233" o:spt="75" type="#_x0000_t75" style="position:absolute;left:6570;top:624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34" o:spid="_x0000_s3234" o:spt="75" type="#_x0000_t75" style="position:absolute;left:6810;top:623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235" o:spid="_x0000_s3235" o:spt="75" type="#_x0000_t75" style="position:absolute;left:7155;top:635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36" o:spid="_x0000_s3236" o:spt="75" type="#_x0000_t75" style="position:absolute;left:7230;top:623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37" o:spid="_x0000_s3237" o:spt="75" type="#_x0000_t75" style="position:absolute;left:8238;top:634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238" o:spid="_x0000_s3238" o:spt="75" type="#_x0000_t75" style="position:absolute;left:7470;top:6219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3239" o:spid="_x0000_s3239" o:spt="75" type="#_x0000_t75" style="position:absolute;left:8700;top:6219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3240" o:spid="_x0000_s3240" o:spt="75" type="#_x0000_t75" style="position:absolute;left:9435;top:635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41" o:spid="_x0000_s3241" o:spt="75" type="#_x0000_t75" style="position:absolute;left:9525;top:623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42" o:spid="_x0000_s3242" o:spt="75" type="#_x0000_t75" style="position:absolute;left:9750;top:621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43" o:spid="_x0000_s3243" o:spt="75" type="#_x0000_t75" style="position:absolute;left:9930;top:635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44" o:spid="_x0000_s3244" o:spt="75" type="#_x0000_t75" style="position:absolute;left:10005;top:623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245" o:spid="_x0000_s3245" o:spt="202" type="#_x0000_t202" style="position:absolute;left:1260;top:6230;height:292;width:69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*4</w:t>
                    </w:r>
                    <w:r>
                      <w:rPr>
                        <w:spacing w:val="-1"/>
                        <w:sz w:val="24"/>
                      </w:rPr>
                      <w:t>、一氧化氮、二氧化氮和氢氧化钠溶液反应：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NO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  <w:vertAlign w:val="baseline"/>
                      </w:rPr>
                      <w:t>2NaOH</w:t>
                    </w:r>
                  </w:p>
                </w:txbxContent>
              </v:textbox>
            </v:shape>
            <v:shape id="_x0000_s3246" o:spid="_x0000_s3246" o:spt="202" type="#_x0000_t202" style="position:absolute;left:8700;top:6230;height:292;width:14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2NaNO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47" o:spid="_x0000_s3247" o:spt="203" style="position:absolute;left:0pt;margin-left:63pt;margin-top:345.45pt;height:17.25pt;width:429.75pt;mso-position-horizontal-relative:page;mso-wrap-distance-bottom:0pt;mso-wrap-distance-top:0pt;z-index:-251601920;mso-width-relative:page;mso-height-relative:page;" coordorigin="1260,6909" coordsize="8595,345">
            <o:lock v:ext="edit"/>
            <v:shape id="_x0000_s3248" o:spid="_x0000_s3248" o:spt="75" type="#_x0000_t75" style="position:absolute;left:1260;top:6924;height:315;width:4815;" filled="f" stroked="f" coordsize="21600,21600">
              <v:path/>
              <v:fill on="f" focussize="0,0"/>
              <v:stroke on="f"/>
              <v:imagedata r:id="rId96" o:title=""/>
              <o:lock v:ext="edit" aspectratio="t"/>
            </v:shape>
            <v:shape id="_x0000_s3249" o:spid="_x0000_s3249" o:spt="75" type="#_x0000_t75" style="position:absolute;left:6105;top:692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250" o:spid="_x0000_s3250" o:spt="75" type="#_x0000_t75" style="position:absolute;left:6450;top:693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51" o:spid="_x0000_s3251" o:spt="75" type="#_x0000_t75" style="position:absolute;left:6690;top:692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252" o:spid="_x0000_s3252" o:spt="75" type="#_x0000_t75" style="position:absolute;left:7035;top:704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53" o:spid="_x0000_s3253" o:spt="75" type="#_x0000_t75" style="position:absolute;left:7110;top:692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54" o:spid="_x0000_s3254" o:spt="75" type="#_x0000_t75" style="position:absolute;left:7350;top:690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255" o:spid="_x0000_s3255" o:spt="75" type="#_x0000_t75" style="position:absolute;left:7968;top:704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256" o:spid="_x0000_s3256" o:spt="75" type="#_x0000_t75" style="position:absolute;left:7800;top:692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257" o:spid="_x0000_s3257" o:spt="75" type="#_x0000_t75" style="position:absolute;left:8430;top:692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258" o:spid="_x0000_s3258" o:spt="75" type="#_x0000_t75" style="position:absolute;left:8895;top:704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59" o:spid="_x0000_s3259" o:spt="75" type="#_x0000_t75" style="position:absolute;left:8970;top:692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260" o:spid="_x0000_s3260" o:spt="75" type="#_x0000_t75" style="position:absolute;left:9090;top:692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61" o:spid="_x0000_s3261" o:spt="75" type="#_x0000_t75" style="position:absolute;left:9330;top:690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62" o:spid="_x0000_s3262" o:spt="75" type="#_x0000_t75" style="position:absolute;left:9510;top:704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63" o:spid="_x0000_s3263" o:spt="75" type="#_x0000_t75" style="position:absolute;left:9585;top:692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264" o:spid="_x0000_s3264" o:spt="202" type="#_x0000_t202" style="position:absolute;left:6105;top:6920;height:292;width:18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NO</w:t>
                    </w:r>
                    <w:r>
                      <w:rPr>
                        <w:spacing w:val="-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NO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2OH</w:t>
                    </w:r>
                    <w:r>
                      <w:rPr>
                        <w:spacing w:val="-3"/>
                        <w:position w:val="12"/>
                        <w:sz w:val="12"/>
                        <w:vertAlign w:val="baseline"/>
                      </w:rPr>
                      <w:t>－</w:t>
                    </w:r>
                  </w:p>
                </w:txbxContent>
              </v:textbox>
            </v:shape>
            <v:shape id="_x0000_s3265" o:spid="_x0000_s3265" o:spt="202" type="#_x0000_t202" style="position:absolute;left:8430;top:6935;height:266;width:4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266" o:spid="_x0000_s3266" o:spt="202" type="#_x0000_t202" style="position:absolute;left:8970;top:692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267" o:spid="_x0000_s3267" o:spt="202" type="#_x0000_t202" style="position:absolute;left:8895;top:704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268" o:spid="_x0000_s3268" o:spt="202" type="#_x0000_t202" style="position:absolute;left:9090;top:6920;height:292;width:6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69" o:spid="_x0000_s3269" o:spt="203" style="position:absolute;left:0pt;margin-left:63pt;margin-top:370.95pt;height:15.75pt;width:75.75pt;mso-position-horizontal-relative:page;mso-wrap-distance-bottom:0pt;mso-wrap-distance-top:0pt;z-index:-251600896;mso-width-relative:page;mso-height-relative:page;" coordorigin="1260,7419" coordsize="1515,315">
            <o:lock v:ext="edit"/>
            <v:shape id="_x0000_s3270" o:spid="_x0000_s3270" o:spt="75" type="#_x0000_t75" style="position:absolute;left:1260;top:7434;height:285;width:1470;" filled="f" stroked="f" coordsize="21600,21600">
              <v:path/>
              <v:fill on="f" focussize="0,0"/>
              <v:stroke on="f"/>
              <v:imagedata r:id="rId94" o:title=""/>
              <o:lock v:ext="edit" aspectratio="t"/>
            </v:shape>
            <v:shape id="_x0000_s3271" o:spid="_x0000_s3271" o:spt="75" type="#_x0000_t75" style="position:absolute;left:2685;top:741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272" o:spid="_x0000_s3272" o:spt="202" type="#_x0000_t202" style="position:absolute;left:1260;top:7419;height:315;width:15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五、二氧化氮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73" o:spid="_x0000_s3273" o:spt="203" style="position:absolute;left:0pt;margin-left:63pt;margin-top:398.7pt;height:17.25pt;width:284.25pt;mso-position-horizontal-relative:page;mso-wrap-distance-bottom:0pt;mso-wrap-distance-top:0pt;z-index:-251599872;mso-width-relative:page;mso-height-relative:page;" coordorigin="1260,7974" coordsize="5685,345">
            <o:lock v:ext="edit"/>
            <v:shape id="_x0000_s3274" o:spid="_x0000_s3274" o:spt="75" type="#_x0000_t75" style="position:absolute;left:1260;top:7989;height:315;width:13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3275" o:spid="_x0000_s3275" o:spt="75" type="#_x0000_t75" style="position:absolute;left:1380;top:8004;height:285;width:2430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v:shape id="_x0000_s3276" o:spid="_x0000_s3276" o:spt="75" type="#_x0000_t75" style="position:absolute;left:3750;top:798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277" o:spid="_x0000_s3277" o:spt="75" type="#_x0000_t75" style="position:absolute;left:4215;top:810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78" o:spid="_x0000_s3278" o:spt="75" type="#_x0000_t75" style="position:absolute;left:4290;top:79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79" o:spid="_x0000_s3279" o:spt="75" type="#_x0000_t75" style="position:absolute;left:4530;top:797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80" o:spid="_x0000_s3280" o:spt="75" type="#_x0000_t75" style="position:absolute;left:4695;top:810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81" o:spid="_x0000_s3281" o:spt="75" type="#_x0000_t75" style="position:absolute;left:4983;top:809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282" o:spid="_x0000_s3282" o:spt="75" type="#_x0000_t75" style="position:absolute;left:4770;top:798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83" o:spid="_x0000_s3283" o:spt="75" type="#_x0000_t75" style="position:absolute;left:5445;top:7989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284" o:spid="_x0000_s3284" o:spt="75" type="#_x0000_t75" style="position:absolute;left:6075;top:810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285" o:spid="_x0000_s3285" o:spt="75" type="#_x0000_t75" style="position:absolute;left:6165;top:79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86" o:spid="_x0000_s3286" o:spt="75" type="#_x0000_t75" style="position:absolute;left:6390;top:7974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287" o:spid="_x0000_s3287" o:spt="75" type="#_x0000_t75" style="position:absolute;left:6855;top:79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288" o:spid="_x0000_s3288" o:spt="202" type="#_x0000_t202" style="position:absolute;left:1260;top:7985;height:292;width:37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>、二氧化氮与水反应：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3NO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3289" o:spid="_x0000_s3289" o:spt="202" type="#_x0000_t202" style="position:absolute;left:5445;top:7985;height:292;width:13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NO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290" o:spid="_x0000_s3290" o:spt="203" style="position:absolute;left:0pt;margin-left:187.5pt;margin-top:433.95pt;height:16.5pt;width:179.25pt;mso-position-horizontal-relative:page;mso-wrap-distance-bottom:0pt;mso-wrap-distance-top:0pt;z-index:-251598848;mso-width-relative:page;mso-height-relative:page;" coordorigin="3750,8679" coordsize="3585,330">
            <o:lock v:ext="edit"/>
            <v:shape id="_x0000_s3291" o:spid="_x0000_s3291" o:spt="75" type="#_x0000_t75" style="position:absolute;left:3750;top:869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292" o:spid="_x0000_s3292" o:spt="75" type="#_x0000_t75" style="position:absolute;left:4215;top:879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93" o:spid="_x0000_s3293" o:spt="75" type="#_x0000_t75" style="position:absolute;left:4290;top:86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294" o:spid="_x0000_s3294" o:spt="75" type="#_x0000_t75" style="position:absolute;left:4530;top:867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95" o:spid="_x0000_s3295" o:spt="75" type="#_x0000_t75" style="position:absolute;left:4695;top:879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296" o:spid="_x0000_s3296" o:spt="75" type="#_x0000_t75" style="position:absolute;left:4983;top:880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297" o:spid="_x0000_s3297" o:spt="75" type="#_x0000_t75" style="position:absolute;left:4770;top:869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298" o:spid="_x0000_s3298" o:spt="75" type="#_x0000_t75" style="position:absolute;left:5445;top:869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299" o:spid="_x0000_s3299" o:spt="75" type="#_x0000_t75" style="position:absolute;left:5745;top:867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300" o:spid="_x0000_s3300" o:spt="75" type="#_x0000_t75" style="position:absolute;left:5865;top:86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01" o:spid="_x0000_s3301" o:spt="75" type="#_x0000_t75" style="position:absolute;left:6105;top:867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302" o:spid="_x0000_s3302" o:spt="75" type="#_x0000_t75" style="position:absolute;left:6435;top:879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03" o:spid="_x0000_s3303" o:spt="75" type="#_x0000_t75" style="position:absolute;left:6525;top:867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304" o:spid="_x0000_s3304" o:spt="75" type="#_x0000_t75" style="position:absolute;left:6645;top:86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05" o:spid="_x0000_s3305" o:spt="75" type="#_x0000_t75" style="position:absolute;left:6885;top:8679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306" o:spid="_x0000_s3306" o:spt="202" type="#_x0000_t202" style="position:absolute;left:3750;top:8690;height:281;width:12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3NO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3307" o:spid="_x0000_s3307" o:spt="202" type="#_x0000_t202" style="position:absolute;left:5445;top:8680;height:291;width:18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0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-1"/>
                        <w:sz w:val="24"/>
                      </w:rPr>
                      <w:t>2H</w:t>
                    </w:r>
                    <w:r>
                      <w:rPr>
                        <w:position w:val="12"/>
                        <w:sz w:val="12"/>
                      </w:rPr>
                      <w:t>＋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－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NO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308" o:spid="_x0000_s3308" o:spt="203" style="position:absolute;left:0pt;margin-left:63pt;margin-top:468.45pt;height:17.25pt;width:421.5pt;mso-position-horizontal-relative:page;mso-wrap-distance-bottom:0pt;mso-wrap-distance-top:0pt;z-index:-251597824;mso-width-relative:page;mso-height-relative:page;" coordorigin="1260,9369" coordsize="8430,345">
            <o:lock v:ext="edit"/>
            <v:shape id="_x0000_s3309" o:spid="_x0000_s3309" o:spt="75" type="#_x0000_t75" style="position:absolute;left:1260;top:9384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310" o:spid="_x0000_s3310" o:spt="75" type="#_x0000_t75" style="position:absolute;left:1380;top:9399;height:285;width:5310;" filled="f" stroked="f" coordsize="21600,21600">
              <v:path/>
              <v:fill on="f" focussize="0,0"/>
              <v:stroke on="f"/>
              <v:imagedata r:id="rId79" o:title=""/>
              <o:lock v:ext="edit" aspectratio="t"/>
            </v:shape>
            <v:shape id="_x0000_s3311" o:spid="_x0000_s3311" o:spt="75" type="#_x0000_t75" style="position:absolute;left:6585;top:9384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312" o:spid="_x0000_s3312" o:spt="75" type="#_x0000_t75" style="position:absolute;left:7050;top:95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13" o:spid="_x0000_s3313" o:spt="75" type="#_x0000_t75" style="position:absolute;left:7125;top:938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14" o:spid="_x0000_s3314" o:spt="75" type="#_x0000_t75" style="position:absolute;left:7350;top:936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315" o:spid="_x0000_s3315" o:spt="75" type="#_x0000_t75" style="position:absolute;left:7530;top:95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16" o:spid="_x0000_s3316" o:spt="75" type="#_x0000_t75" style="position:absolute;left:7605;top:938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17" o:spid="_x0000_s3317" o:spt="75" type="#_x0000_t75" style="position:absolute;left:7845;top:936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318" o:spid="_x0000_s3318" o:spt="75" type="#_x0000_t75" style="position:absolute;left:8130;top:950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19" o:spid="_x0000_s3319" o:spt="75" type="#_x0000_t75" style="position:absolute;left:8418;top:950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320" o:spid="_x0000_s3320" o:spt="75" type="#_x0000_t75" style="position:absolute;left:8205;top:938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321" o:spid="_x0000_s3321" o:spt="75" type="#_x0000_t75" style="position:absolute;left:8880;top:9384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322" o:spid="_x0000_s3322" o:spt="75" type="#_x0000_t75" style="position:absolute;left:9525;top:950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23" o:spid="_x0000_s3323" o:spt="75" type="#_x0000_t75" style="position:absolute;left:9600;top:938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324" o:spid="_x0000_s3324" o:spt="202" type="#_x0000_t202" style="position:absolute;left:1260;top:9380;height:292;width:71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</w:t>
                    </w:r>
                    <w:r>
                      <w:rPr>
                        <w:spacing w:val="-1"/>
                        <w:sz w:val="24"/>
                      </w:rPr>
                      <w:t>、二氧化氮和氧气的混合气体通入水中的总反应：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</w:rPr>
                      <w:t>4NO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10"/>
                        <w:position w:val="1"/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ascii="Times New Roman" w:eastAsia="Times New Roman"/>
                        <w:spacing w:val="-10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10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10"/>
                        <w:position w:val="1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eastAsia="Times New Roman"/>
                        <w:spacing w:val="-10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3325" o:spid="_x0000_s3325" o:spt="202" type="#_x0000_t202" style="position:absolute;left:8880;top:9395;height:277;width:7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4HNO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326" o:spid="_x0000_s3326" o:spt="203" style="position:absolute;left:0pt;margin-left:63pt;margin-top:503.7pt;height:17.25pt;width:409.5pt;mso-position-horizontal-relative:page;mso-wrap-distance-bottom:0pt;mso-wrap-distance-top:0pt;z-index:-251596800;mso-width-relative:page;mso-height-relative:page;" coordorigin="1260,10074" coordsize="8190,345">
            <o:lock v:ext="edit"/>
            <v:shape id="_x0000_s3327" o:spid="_x0000_s3327" o:spt="75" type="#_x0000_t75" style="position:absolute;left:1260;top:1008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328" o:spid="_x0000_s3328" o:spt="75" type="#_x0000_t75" style="position:absolute;left:1500;top:10104;height:285;width:3630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3329" o:spid="_x0000_s3329" o:spt="75" type="#_x0000_t75" style="position:absolute;left:5055;top:1008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330" o:spid="_x0000_s3330" o:spt="75" type="#_x0000_t75" style="position:absolute;left:5520;top:1020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31" o:spid="_x0000_s3331" o:spt="75" type="#_x0000_t75" style="position:absolute;left:5595;top:100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32" o:spid="_x0000_s3332" o:spt="75" type="#_x0000_t75" style="position:absolute;left:6603;top:1021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333" o:spid="_x0000_s3333" o:spt="75" type="#_x0000_t75" style="position:absolute;left:5820;top:10074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3334" o:spid="_x0000_s3334" o:spt="75" type="#_x0000_t75" style="position:absolute;left:7065;top:10074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3335" o:spid="_x0000_s3335" o:spt="75" type="#_x0000_t75" style="position:absolute;left:7680;top:1020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36" o:spid="_x0000_s3336" o:spt="75" type="#_x0000_t75" style="position:absolute;left:7755;top:100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37" o:spid="_x0000_s3337" o:spt="75" type="#_x0000_t75" style="position:absolute;left:7995;top:10074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3338" o:spid="_x0000_s3338" o:spt="75" type="#_x0000_t75" style="position:absolute;left:8625;top:1020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39" o:spid="_x0000_s3339" o:spt="75" type="#_x0000_t75" style="position:absolute;left:8700;top:1008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40" o:spid="_x0000_s3340" o:spt="75" type="#_x0000_t75" style="position:absolute;left:8925;top:10074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341" o:spid="_x0000_s3341" o:spt="75" type="#_x0000_t75" style="position:absolute;left:9105;top:1020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42" o:spid="_x0000_s3342" o:spt="75" type="#_x0000_t75" style="position:absolute;left:9180;top:1008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343" o:spid="_x0000_s3343" o:spt="202" type="#_x0000_t202" style="position:absolute;left:1260;top:10085;height:292;width:53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*3</w:t>
                    </w:r>
                    <w:r>
                      <w:rPr>
                        <w:spacing w:val="-1"/>
                        <w:sz w:val="24"/>
                      </w:rPr>
                      <w:t>、二氧化氮和氢氧化钠溶液反应：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2NO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2NaOH</w:t>
                    </w:r>
                  </w:p>
                </w:txbxContent>
              </v:textbox>
            </v:shape>
            <v:shape id="_x0000_s3344" o:spid="_x0000_s3344" o:spt="202" type="#_x0000_t202" style="position:absolute;left:7065;top:10085;height:292;width:23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</w:rPr>
                      <w:t>NaNO</w:t>
                    </w: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  <w:vertAlign w:val="baseline"/>
                      </w:rPr>
                      <w:t>NaNO</w:t>
                    </w: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2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345" o:spid="_x0000_s3345" o:spt="203" style="position:absolute;left:0pt;margin-left:246.75pt;margin-top:538.95pt;height:17.25pt;width:196.5pt;mso-position-horizontal-relative:page;mso-wrap-distance-bottom:0pt;mso-wrap-distance-top:0pt;z-index:-251595776;mso-width-relative:page;mso-height-relative:page;" coordorigin="4935,10779" coordsize="3930,345">
            <o:lock v:ext="edit"/>
            <v:shape id="_x0000_s3346" o:spid="_x0000_s3346" o:spt="75" type="#_x0000_t75" style="position:absolute;left:4935;top:1079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347" o:spid="_x0000_s3347" o:spt="75" type="#_x0000_t75" style="position:absolute;left:5385;top:1091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48" o:spid="_x0000_s3348" o:spt="75" type="#_x0000_t75" style="position:absolute;left:5475;top:107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49" o:spid="_x0000_s3349" o:spt="75" type="#_x0000_t75" style="position:absolute;left:5700;top:10779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350" o:spid="_x0000_s3350" o:spt="75" type="#_x0000_t75" style="position:absolute;left:6333;top:1090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351" o:spid="_x0000_s3351" o:spt="75" type="#_x0000_t75" style="position:absolute;left:6165;top:1077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352" o:spid="_x0000_s3352" o:spt="75" type="#_x0000_t75" style="position:absolute;left:6795;top:1079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353" o:spid="_x0000_s3353" o:spt="75" type="#_x0000_t75" style="position:absolute;left:7140;top:1091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54" o:spid="_x0000_s3354" o:spt="75" type="#_x0000_t75" style="position:absolute;left:7215;top:1077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355" o:spid="_x0000_s3355" o:spt="75" type="#_x0000_t75" style="position:absolute;left:7335;top:107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56" o:spid="_x0000_s3356" o:spt="75" type="#_x0000_t75" style="position:absolute;left:7575;top:10779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357" o:spid="_x0000_s3357" o:spt="75" type="#_x0000_t75" style="position:absolute;left:7920;top:1091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58" o:spid="_x0000_s3358" o:spt="75" type="#_x0000_t75" style="position:absolute;left:7995;top:10779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359" o:spid="_x0000_s3359" o:spt="75" type="#_x0000_t75" style="position:absolute;left:8115;top:1079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60" o:spid="_x0000_s3360" o:spt="75" type="#_x0000_t75" style="position:absolute;left:8355;top:1077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361" o:spid="_x0000_s3361" o:spt="75" type="#_x0000_t75" style="position:absolute;left:8520;top:1091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62" o:spid="_x0000_s3362" o:spt="75" type="#_x0000_t75" style="position:absolute;left:8595;top:1079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363" o:spid="_x0000_s3363" o:spt="202" type="#_x0000_t202" style="position:absolute;left:4935;top:10805;height:277;width:5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3364" o:spid="_x0000_s3364" o:spt="202" type="#_x0000_t202" style="position:absolute;left:5475;top:10790;height:266;width:7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2OH</w:t>
                    </w:r>
                  </w:p>
                </w:txbxContent>
              </v:textbox>
            </v:shape>
            <v:shape id="_x0000_s3365" o:spid="_x0000_s3365" o:spt="202" type="#_x0000_t202" style="position:absolute;left:6165;top:10780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366" o:spid="_x0000_s3366" o:spt="202" type="#_x0000_t202" style="position:absolute;left:6795;top:10805;height:266;width: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367" o:spid="_x0000_s3367" o:spt="202" type="#_x0000_t202" style="position:absolute;left:7215;top:10780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368" o:spid="_x0000_s3368" o:spt="202" type="#_x0000_t202" style="position:absolute;left:7140;top:1091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369" o:spid="_x0000_s3369" o:spt="202" type="#_x0000_t202" style="position:absolute;left:7335;top:10790;height:266;width:12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NO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3370" o:spid="_x0000_s3370" o:spt="202" type="#_x0000_t202" style="position:absolute;left:7995;top:10780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371" o:spid="_x0000_s3371" o:spt="202" type="#_x0000_t202" style="position:absolute;left:7920;top:10915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372" o:spid="_x0000_s3372" o:spt="202" type="#_x0000_t202" style="position:absolute;left:8520;top:10805;height:277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-2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373" o:spid="_x0000_s3373" o:spt="203" style="position:absolute;left:0pt;margin-left:63pt;margin-top:563.7pt;height:15.75pt;width:52.5pt;mso-position-horizontal-relative:page;mso-wrap-distance-bottom:0pt;mso-wrap-distance-top:0pt;z-index:-251594752;mso-width-relative:page;mso-height-relative:page;" coordorigin="1260,11274" coordsize="1050,315">
            <o:lock v:ext="edit"/>
            <v:shape id="_x0000_s3374" o:spid="_x0000_s3374" o:spt="75" type="#_x0000_t75" style="position:absolute;left:1260;top:11289;height:285;width:99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3375" o:spid="_x0000_s3375" o:spt="75" type="#_x0000_t75" style="position:absolute;left:2220;top:1127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376" o:spid="_x0000_s3376" o:spt="202" type="#_x0000_t202" style="position:absolute;left:1260;top:11274;height:315;width:10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3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六、硝酸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377" o:spid="_x0000_s3377" o:spt="203" style="position:absolute;left:0pt;margin-left:63pt;margin-top:591.45pt;height:17.25pt;width:391.5pt;mso-position-horizontal-relative:page;mso-wrap-distance-bottom:0pt;mso-wrap-distance-top:0pt;z-index:-251593728;mso-width-relative:page;mso-height-relative:page;" coordorigin="1260,11829" coordsize="7830,345">
            <o:lock v:ext="edit"/>
            <v:shape id="_x0000_s3378" o:spid="_x0000_s3378" o:spt="75" type="#_x0000_t75" style="position:absolute;left:1260;top:11844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3379" o:spid="_x0000_s3379" o:spt="75" type="#_x0000_t75" style="position:absolute;left:1500;top:11859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380" o:spid="_x0000_s3380" o:spt="75" type="#_x0000_t75" style="position:absolute;left:3630;top:11844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381" o:spid="_x0000_s3381" o:spt="75" type="#_x0000_t75" style="position:absolute;left:3885;top:1185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82" o:spid="_x0000_s3382" o:spt="75" type="#_x0000_t75" style="position:absolute;left:4125;top:11844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383" o:spid="_x0000_s3383" o:spt="75" type="#_x0000_t75" style="position:absolute;left:4755;top:1196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84" o:spid="_x0000_s3384" o:spt="75" type="#_x0000_t75" style="position:absolute;left:5583;top:1196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385" o:spid="_x0000_s3385" o:spt="75" type="#_x0000_t75" style="position:absolute;left:4845;top:11844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386" o:spid="_x0000_s3386" o:spt="75" type="#_x0000_t75" style="position:absolute;left:6060;top:11829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3387" o:spid="_x0000_s3387" o:spt="75" type="#_x0000_t75" style="position:absolute;left:6735;top:1196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388" o:spid="_x0000_s3388" o:spt="75" type="#_x0000_t75" style="position:absolute;left:6810;top:11844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389" o:spid="_x0000_s3389" o:spt="75" type="#_x0000_t75" style="position:absolute;left:6885;top:1196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90" o:spid="_x0000_s3390" o:spt="75" type="#_x0000_t75" style="position:absolute;left:6975;top:1184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391" o:spid="_x0000_s3391" o:spt="75" type="#_x0000_t75" style="position:absolute;left:7095;top:1185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392" o:spid="_x0000_s3392" o:spt="75" type="#_x0000_t75" style="position:absolute;left:7320;top:1184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393" o:spid="_x0000_s3393" o:spt="75" type="#_x0000_t75" style="position:absolute;left:7785;top:1196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94" o:spid="_x0000_s3394" o:spt="75" type="#_x0000_t75" style="position:absolute;left:7860;top:1184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395" o:spid="_x0000_s3395" o:spt="75" type="#_x0000_t75" style="position:absolute;left:7980;top:1185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396" o:spid="_x0000_s3396" o:spt="75" type="#_x0000_t75" style="position:absolute;left:8460;top:11844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397" o:spid="_x0000_s3397" o:spt="75" type="#_x0000_t75" style="position:absolute;left:8745;top:1196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398" o:spid="_x0000_s3398" o:spt="75" type="#_x0000_t75" style="position:absolute;left:8820;top:1184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399" o:spid="_x0000_s3399" o:spt="202" type="#_x0000_t202" style="position:absolute;left:1260;top:11847;height:284;width:4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</w:t>
                    </w:r>
                    <w:r>
                      <w:rPr>
                        <w:spacing w:val="-1"/>
                        <w:sz w:val="24"/>
                      </w:rPr>
                      <w:t>、锌与浓硝酸反应：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Zn</w:t>
                    </w:r>
                    <w:r>
                      <w:rPr>
                        <w:spacing w:val="-4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400" o:spid="_x0000_s3400" o:spt="202" type="#_x0000_t202" style="position:absolute;left:6060;top:11840;height:292;width:29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4"/>
                        <w:position w:val="1"/>
                        <w:sz w:val="24"/>
                      </w:rPr>
                      <w:t>Zn(NO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52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401" o:spid="_x0000_s3401" o:spt="203" style="position:absolute;left:0pt;margin-left:175.5pt;margin-top:625.95pt;height:18pt;width:239.25pt;mso-position-horizontal-relative:page;mso-wrap-distance-bottom:0pt;mso-wrap-distance-top:0pt;z-index:-251592704;mso-width-relative:page;mso-height-relative:page;" coordorigin="3510,12519" coordsize="4785,360">
            <o:lock v:ext="edit"/>
            <v:shape id="_x0000_s3402" o:spid="_x0000_s3402" o:spt="75" type="#_x0000_t75" style="position:absolute;left:3510;top:12549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403" o:spid="_x0000_s3403" o:spt="75" type="#_x0000_t75" style="position:absolute;left:3780;top:1256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04" o:spid="_x0000_s3404" o:spt="75" type="#_x0000_t75" style="position:absolute;left:4005;top:12549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405" o:spid="_x0000_s3405" o:spt="75" type="#_x0000_t75" style="position:absolute;left:4305;top:1253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06" o:spid="_x0000_s3406" o:spt="75" type="#_x0000_t75" style="position:absolute;left:4425;top:1254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07" o:spid="_x0000_s3407" o:spt="75" type="#_x0000_t75" style="position:absolute;left:4665;top:1253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408" o:spid="_x0000_s3408" o:spt="75" type="#_x0000_t75" style="position:absolute;left:5115;top:1266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09" o:spid="_x0000_s3409" o:spt="75" type="#_x0000_t75" style="position:absolute;left:5358;top:1265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410" o:spid="_x0000_s3410" o:spt="75" type="#_x0000_t75" style="position:absolute;left:5205;top:1253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11" o:spid="_x0000_s3411" o:spt="75" type="#_x0000_t75" style="position:absolute;left:5820;top:12549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412" o:spid="_x0000_s3412" o:spt="75" type="#_x0000_t75" style="position:absolute;left:6090;top:1251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13" o:spid="_x0000_s3413" o:spt="75" type="#_x0000_t75" style="position:absolute;left:6165;top:1253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14" o:spid="_x0000_s3414" o:spt="75" type="#_x0000_t75" style="position:absolute;left:6285;top:1254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15" o:spid="_x0000_s3415" o:spt="75" type="#_x0000_t75" style="position:absolute;left:6525;top:1253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416" o:spid="_x0000_s3416" o:spt="75" type="#_x0000_t75" style="position:absolute;left:6990;top:1266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17" o:spid="_x0000_s3417" o:spt="75" type="#_x0000_t75" style="position:absolute;left:7065;top:1254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418" o:spid="_x0000_s3418" o:spt="75" type="#_x0000_t75" style="position:absolute;left:7185;top:1256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419" o:spid="_x0000_s3419" o:spt="75" type="#_x0000_t75" style="position:absolute;left:7665;top:1254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420" o:spid="_x0000_s3420" o:spt="75" type="#_x0000_t75" style="position:absolute;left:7950;top:1266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21" o:spid="_x0000_s3421" o:spt="75" type="#_x0000_t75" style="position:absolute;left:8025;top:1254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422" o:spid="_x0000_s3422" o:spt="202" type="#_x0000_t202" style="position:absolute;left:3510;top:12560;height:266;width:8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Zn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3423" o:spid="_x0000_s3423" o:spt="202" type="#_x0000_t202" style="position:absolute;left:4305;top:1253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424" o:spid="_x0000_s3424" o:spt="202" type="#_x0000_t202" style="position:absolute;left:4425;top:12545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425" o:spid="_x0000_s3425" o:spt="202" type="#_x0000_t202" style="position:absolute;left:5205;top:1253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426" o:spid="_x0000_s3426" o:spt="202" type="#_x0000_t202" style="position:absolute;left:5115;top:1267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427" o:spid="_x0000_s3427" o:spt="202" type="#_x0000_t202" style="position:absolute;left:5820;top:12520;height:306;width:23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302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Zn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3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 O</w:t>
                    </w:r>
                  </w:p>
                </w:txbxContent>
              </v:textbox>
            </v:shape>
            <v:shape id="_x0000_s3428" o:spid="_x0000_s3428" o:spt="202" type="#_x0000_t202" style="position:absolute;left:6990;top:1267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429" o:spid="_x0000_s3429" o:spt="202" type="#_x0000_t202" style="position:absolute;left:7950;top:1267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430" o:spid="_x0000_s3430" o:spt="203" style="position:absolute;left:0pt;margin-left:63pt;margin-top:662.7pt;height:16.5pt;width:363.75pt;mso-position-horizontal-relative:page;mso-wrap-distance-bottom:0pt;mso-wrap-distance-top:0pt;z-index:-251591680;mso-width-relative:page;mso-height-relative:page;" coordorigin="1260,13254" coordsize="7275,330">
            <o:lock v:ext="edit"/>
            <v:shape id="_x0000_s3431" o:spid="_x0000_s3431" o:spt="75" type="#_x0000_t75" style="position:absolute;left:1260;top:1325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432" o:spid="_x0000_s3432" o:spt="75" type="#_x0000_t75" style="position:absolute;left:1500;top:13269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433" o:spid="_x0000_s3433" o:spt="75" type="#_x0000_t75" style="position:absolute;left:3630;top:13254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434" o:spid="_x0000_s3434" o:spt="75" type="#_x0000_t75" style="position:absolute;left:4005;top:1326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35" o:spid="_x0000_s3435" o:spt="75" type="#_x0000_t75" style="position:absolute;left:4245;top:13254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436" o:spid="_x0000_s3436" o:spt="75" type="#_x0000_t75" style="position:absolute;left:4998;top:1336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437" o:spid="_x0000_s3437" o:spt="75" type="#_x0000_t75" style="position:absolute;left:4875;top:1337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38" o:spid="_x0000_s3438" o:spt="75" type="#_x0000_t75" style="position:absolute;left:5460;top:13254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3439" o:spid="_x0000_s3439" o:spt="75" type="#_x0000_t75" style="position:absolute;left:6270;top:13374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40" o:spid="_x0000_s3440" o:spt="75" type="#_x0000_t75" style="position:absolute;left:6345;top:13254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441" o:spid="_x0000_s3441" o:spt="75" type="#_x0000_t75" style="position:absolute;left:6420;top:133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42" o:spid="_x0000_s3442" o:spt="75" type="#_x0000_t75" style="position:absolute;left:6495;top:13254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443" o:spid="_x0000_s3443" o:spt="75" type="#_x0000_t75" style="position:absolute;left:6615;top:1326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44" o:spid="_x0000_s3444" o:spt="75" type="#_x0000_t75" style="position:absolute;left:6855;top:13254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445" o:spid="_x0000_s3445" o:spt="75" type="#_x0000_t75" style="position:absolute;left:7425;top:1326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446" o:spid="_x0000_s3446" o:spt="75" type="#_x0000_t75" style="position:absolute;left:7905;top:1325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447" o:spid="_x0000_s3447" o:spt="75" type="#_x0000_t75" style="position:absolute;left:8190;top:13374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48" o:spid="_x0000_s3448" o:spt="75" type="#_x0000_t75" style="position:absolute;left:8265;top:13254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449" o:spid="_x0000_s3449" o:spt="202" type="#_x0000_t202" style="position:absolute;left:1260;top:13265;height:277;width:3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</w:t>
                    </w:r>
                    <w:r>
                      <w:rPr>
                        <w:spacing w:val="-1"/>
                        <w:sz w:val="24"/>
                      </w:rPr>
                      <w:t>、锌和稀硝酸反应：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3Zn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8HNO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450" o:spid="_x0000_s3450" o:spt="202" type="#_x0000_t202" style="position:absolute;left:5460;top:13265;height:277;width:29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3Zn(NO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451" o:spid="_x0000_s3451" o:spt="203" style="position:absolute;left:0pt;margin-left:175.5pt;margin-top:696.45pt;height:18pt;width:246.75pt;mso-position-horizontal-relative:page;mso-wrap-distance-bottom:0pt;mso-wrap-distance-top:0pt;z-index:-251590656;mso-width-relative:page;mso-height-relative:page;" coordorigin="3510,13929" coordsize="4935,360">
            <o:lock v:ext="edit"/>
            <v:shape id="_x0000_s3452" o:spid="_x0000_s3452" o:spt="75" type="#_x0000_t75" style="position:absolute;left:3510;top:1395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453" o:spid="_x0000_s3453" o:spt="75" type="#_x0000_t75" style="position:absolute;left:3885;top:1397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54" o:spid="_x0000_s3454" o:spt="75" type="#_x0000_t75" style="position:absolute;left:4125;top:1395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455" o:spid="_x0000_s3455" o:spt="75" type="#_x0000_t75" style="position:absolute;left:4425;top:1394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56" o:spid="_x0000_s3456" o:spt="75" type="#_x0000_t75" style="position:absolute;left:4545;top:1395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57" o:spid="_x0000_s3457" o:spt="75" type="#_x0000_t75" style="position:absolute;left:4785;top:13944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458" o:spid="_x0000_s3458" o:spt="75" type="#_x0000_t75" style="position:absolute;left:5235;top:1407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59" o:spid="_x0000_s3459" o:spt="75" type="#_x0000_t75" style="position:absolute;left:5478;top:14068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460" o:spid="_x0000_s3460" o:spt="75" type="#_x0000_t75" style="position:absolute;left:5325;top:1394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61" o:spid="_x0000_s3461" o:spt="75" type="#_x0000_t75" style="position:absolute;left:5940;top:13959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462" o:spid="_x0000_s3462" o:spt="75" type="#_x0000_t75" style="position:absolute;left:6330;top:1392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63" o:spid="_x0000_s3463" o:spt="75" type="#_x0000_t75" style="position:absolute;left:6405;top:13944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464" o:spid="_x0000_s3464" o:spt="75" type="#_x0000_t75" style="position:absolute;left:6525;top:1395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65" o:spid="_x0000_s3465" o:spt="75" type="#_x0000_t75" style="position:absolute;left:6765;top:13944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466" o:spid="_x0000_s3466" o:spt="75" type="#_x0000_t75" style="position:absolute;left:7335;top:13959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467" o:spid="_x0000_s3467" o:spt="75" type="#_x0000_t75" style="position:absolute;left:7815;top:13944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468" o:spid="_x0000_s3468" o:spt="75" type="#_x0000_t75" style="position:absolute;left:8100;top:1407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69" o:spid="_x0000_s3469" o:spt="75" type="#_x0000_t75" style="position:absolute;left:8175;top:1395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470" o:spid="_x0000_s3470" o:spt="202" type="#_x0000_t202" style="position:absolute;left:3510;top:13970;height:266;width:9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3Zn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8H</w:t>
                    </w:r>
                  </w:p>
                </w:txbxContent>
              </v:textbox>
            </v:shape>
            <v:shape id="_x0000_s3471" o:spid="_x0000_s3471" o:spt="202" type="#_x0000_t202" style="position:absolute;left:4425;top:1394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472" o:spid="_x0000_s3472" o:spt="202" type="#_x0000_t202" style="position:absolute;left:4545;top:13955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473" o:spid="_x0000_s3473" o:spt="202" type="#_x0000_t202" style="position:absolute;left:5325;top:13945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474" o:spid="_x0000_s3474" o:spt="202" type="#_x0000_t202" style="position:absolute;left:5235;top:14080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475" o:spid="_x0000_s3475" o:spt="202" type="#_x0000_t202" style="position:absolute;left:5940;top:13970;height:266;width:4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3Zn</w:t>
                    </w:r>
                  </w:p>
                </w:txbxContent>
              </v:textbox>
            </v:shape>
            <v:shape id="_x0000_s3476" o:spid="_x0000_s3476" o:spt="202" type="#_x0000_t202" style="position:absolute;left:6330;top:13930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477" o:spid="_x0000_s3477" o:spt="202" type="#_x0000_t202" style="position:absolute;left:6525;top:13955;height:292;width:18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 xml:space="preserve">2NO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478" o:spid="_x0000_s3478" o:spt="203" style="position:absolute;left:0pt;margin-left:63pt;margin-top:731.7pt;height:17.25pt;width:358.5pt;mso-position-horizontal-relative:page;mso-wrap-distance-bottom:0pt;mso-wrap-distance-top:0pt;z-index:-251589632;mso-width-relative:page;mso-height-relative:page;" coordorigin="1260,14634" coordsize="7170,345">
            <o:lock v:ext="edit"/>
            <v:shape id="_x0000_s3479" o:spid="_x0000_s3479" o:spt="75" type="#_x0000_t75" style="position:absolute;left:1260;top:14649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480" o:spid="_x0000_s3480" o:spt="75" type="#_x0000_t75" style="position:absolute;left:1380;top:14664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481" o:spid="_x0000_s3481" o:spt="75" type="#_x0000_t75" style="position:absolute;left:3510;top:14649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482" o:spid="_x0000_s3482" o:spt="75" type="#_x0000_t75" style="position:absolute;left:3795;top:14664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83" o:spid="_x0000_s3483" o:spt="75" type="#_x0000_t75" style="position:absolute;left:4035;top:14649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484" o:spid="_x0000_s3484" o:spt="75" type="#_x0000_t75" style="position:absolute;left:4665;top:1476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85" o:spid="_x0000_s3485" o:spt="75" type="#_x0000_t75" style="position:absolute;left:5493;top:14773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486" o:spid="_x0000_s3486" o:spt="75" type="#_x0000_t75" style="position:absolute;left:4755;top:14649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487" o:spid="_x0000_s3487" o:spt="75" type="#_x0000_t75" style="position:absolute;left:5955;top:14634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488" o:spid="_x0000_s3488" o:spt="75" type="#_x0000_t75" style="position:absolute;left:6600;top:14769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489" o:spid="_x0000_s3489" o:spt="75" type="#_x0000_t75" style="position:absolute;left:6675;top:14649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490" o:spid="_x0000_s3490" o:spt="75" type="#_x0000_t75" style="position:absolute;left:6900;top:14634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491" o:spid="_x0000_s3491" o:spt="75" type="#_x0000_t75" style="position:absolute;left:7245;top:1476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92" o:spid="_x0000_s3492" o:spt="75" type="#_x0000_t75" style="position:absolute;left:7320;top:14649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493" o:spid="_x0000_s3493" o:spt="75" type="#_x0000_t75" style="position:absolute;left:7440;top:14664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494" o:spid="_x0000_s3494" o:spt="75" type="#_x0000_t75" style="position:absolute;left:7920;top:14649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495" o:spid="_x0000_s3495" o:spt="75" type="#_x0000_t75" style="position:absolute;left:8085;top:14769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496" o:spid="_x0000_s3496" o:spt="75" type="#_x0000_t75" style="position:absolute;left:8160;top:14649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497" o:spid="_x0000_s3497" o:spt="202" type="#_x0000_t202" style="position:absolute;left:1260;top:14652;height:284;width:42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>、银与浓硝酸反应：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Ag</w:t>
                    </w:r>
                    <w:r>
                      <w:rPr>
                        <w:spacing w:val="-4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498" o:spid="_x0000_s3498" o:spt="202" type="#_x0000_t202" style="position:absolute;left:5955;top:14645;height:292;width:23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AgNO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56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11"/>
        <w:rPr>
          <w:rFonts w:ascii="Times New Roman"/>
          <w:sz w:val="7"/>
        </w:rPr>
      </w:pPr>
    </w:p>
    <w:p>
      <w:pPr>
        <w:pStyle w:val="2"/>
        <w:spacing w:before="7"/>
        <w:rPr>
          <w:rFonts w:ascii="Times New Roman"/>
          <w:sz w:val="6"/>
        </w:rPr>
      </w:pPr>
    </w:p>
    <w:p>
      <w:pPr>
        <w:pStyle w:val="2"/>
        <w:spacing w:before="7"/>
        <w:rPr>
          <w:rFonts w:ascii="Times New Roman"/>
          <w:sz w:val="6"/>
        </w:rPr>
      </w:pPr>
    </w:p>
    <w:p>
      <w:pPr>
        <w:pStyle w:val="2"/>
        <w:spacing w:before="7"/>
        <w:rPr>
          <w:rFonts w:ascii="Times New Roman"/>
          <w:sz w:val="6"/>
        </w:rPr>
      </w:pPr>
    </w:p>
    <w:p>
      <w:pPr>
        <w:pStyle w:val="2"/>
        <w:spacing w:before="3"/>
        <w:rPr>
          <w:rFonts w:ascii="Times New Roman"/>
          <w:sz w:val="16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2"/>
        <w:rPr>
          <w:rFonts w:ascii="Times New Roman"/>
          <w:sz w:val="12"/>
        </w:rPr>
      </w:pPr>
    </w:p>
    <w:p>
      <w:pPr>
        <w:pStyle w:val="2"/>
        <w:spacing w:before="4"/>
        <w:rPr>
          <w:rFonts w:ascii="Times New Roman"/>
          <w:sz w:val="18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5"/>
        <w:rPr>
          <w:rFonts w:ascii="Times New Roman"/>
          <w:sz w:val="8"/>
        </w:rPr>
      </w:pPr>
    </w:p>
    <w:p>
      <w:pPr>
        <w:pStyle w:val="2"/>
        <w:spacing w:before="11"/>
        <w:rPr>
          <w:rFonts w:ascii="Times New Roman"/>
          <w:sz w:val="1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7"/>
        </w:rPr>
      </w:pPr>
    </w:p>
    <w:p>
      <w:pPr>
        <w:pStyle w:val="2"/>
        <w:spacing w:before="11"/>
        <w:rPr>
          <w:rFonts w:ascii="Times New Roman"/>
          <w:sz w:val="1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3540" w:h="19140"/>
          <w:pgMar w:top="1400" w:right="1920" w:bottom="1560" w:left="1160" w:header="0" w:footer="1360" w:gutter="0"/>
          <w:cols w:space="720" w:num="1"/>
        </w:sectPr>
      </w:pPr>
    </w:p>
    <w:p>
      <w:pPr>
        <w:pStyle w:val="2"/>
        <w:spacing w:before="0"/>
        <w:ind w:left="235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3499" o:spid="_x0000_s3499" o:spt="203" style="height:17.25pt;width:220.5pt;" coordsize="4410,345">
            <o:lock v:ext="edit"/>
            <v:shape id="_x0000_s3500" o:spid="_x0000_s3500" o:spt="75" type="#_x0000_t75" style="position:absolute;left:0;top:1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01" o:spid="_x0000_s3501" o:spt="75" type="#_x0000_t75" style="position:absolute;left:285;top: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02" o:spid="_x0000_s3502" o:spt="75" type="#_x0000_t75" style="position:absolute;left:525;top:1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03" o:spid="_x0000_s3503" o:spt="75" type="#_x0000_t75" style="position:absolute;left:810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04" o:spid="_x0000_s3504" o:spt="75" type="#_x0000_t75" style="position:absolute;left:945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05" o:spid="_x0000_s3505" o:spt="75" type="#_x0000_t75" style="position:absolute;left:1170;top: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506" o:spid="_x0000_s3506" o:spt="75" type="#_x0000_t75" style="position:absolute;left:1515;top:1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07" o:spid="_x0000_s3507" o:spt="75" type="#_x0000_t75" style="position:absolute;left:1758;top:13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508" o:spid="_x0000_s3508" o:spt="75" type="#_x0000_t75" style="position:absolute;left:1605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09" o:spid="_x0000_s3509" o:spt="75" type="#_x0000_t75" style="position:absolute;left:2220;top:1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10" o:spid="_x0000_s3510" o:spt="75" type="#_x0000_t75" style="position:absolute;left:2520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11" o:spid="_x0000_s3511" o:spt="75" type="#_x0000_t75" style="position:absolute;left:2640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12" o:spid="_x0000_s3512" o:spt="75" type="#_x0000_t75" style="position:absolute;left:2880;top: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513" o:spid="_x0000_s3513" o:spt="75" type="#_x0000_t75" style="position:absolute;left:3210;top: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14" o:spid="_x0000_s3514" o:spt="75" type="#_x0000_t75" style="position:absolute;left:3300;top: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515" o:spid="_x0000_s3515" o:spt="75" type="#_x0000_t75" style="position:absolute;left:3405;top: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516" o:spid="_x0000_s3516" o:spt="75" type="#_x0000_t75" style="position:absolute;left:3885;top: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517" o:spid="_x0000_s3517" o:spt="75" type="#_x0000_t75" style="position:absolute;left:4065;top: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18" o:spid="_x0000_s3518" o:spt="75" type="#_x0000_t75" style="position:absolute;left:4140;top: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519" o:spid="_x0000_s3519" o:spt="202" type="#_x0000_t202" style="position:absolute;left:0;top:26;height:266;width:8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Ag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2H</w:t>
                    </w:r>
                  </w:p>
                </w:txbxContent>
              </v:textbox>
            </v:shape>
            <v:shape id="_x0000_s3520" o:spid="_x0000_s3520" o:spt="202" type="#_x0000_t202" style="position:absolute;left:810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521" o:spid="_x0000_s3521" o:spt="202" type="#_x0000_t202" style="position:absolute;left:945;top:11;height:266;width:5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522" o:spid="_x0000_s3522" o:spt="202" type="#_x0000_t202" style="position:absolute;left:1605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523" o:spid="_x0000_s3523" o:spt="202" type="#_x0000_t202" style="position:absolute;left:1515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524" o:spid="_x0000_s3524" o:spt="202" type="#_x0000_t202" style="position:absolute;left:2220;top:26;height:266;width:3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Ag</w:t>
                    </w:r>
                  </w:p>
                </w:txbxContent>
              </v:textbox>
            </v:shape>
            <v:shape id="_x0000_s3525" o:spid="_x0000_s3525" o:spt="202" type="#_x0000_t202" style="position:absolute;left:2520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526" o:spid="_x0000_s3526" o:spt="202" type="#_x0000_t202" style="position:absolute;left:2640;top:11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527" o:spid="_x0000_s3527" o:spt="202" type="#_x0000_t202" style="position:absolute;left:3210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528" o:spid="_x0000_s3528" o:spt="202" type="#_x0000_t202" style="position:absolute;left:3405;top:26;height:266;width:9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H O</w:t>
                    </w:r>
                  </w:p>
                </w:txbxContent>
              </v:textbox>
            </v:shape>
            <v:shape id="_x0000_s3529" o:spid="_x0000_s3529" o:spt="202" type="#_x0000_t202" style="position:absolute;left:4065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0"/>
        <w:rPr>
          <w:rFonts w:ascii="Times New Roman"/>
          <w:sz w:val="27"/>
        </w:rPr>
      </w:pPr>
      <w:r>
        <w:pict>
          <v:group id="_x0000_s3530" o:spid="_x0000_s3530" o:spt="203" style="position:absolute;left:0pt;margin-left:63pt;margin-top:17.5pt;height:17.25pt;width:336.75pt;mso-position-horizontal-relative:page;mso-wrap-distance-bottom:0pt;mso-wrap-distance-top:0pt;z-index:-251588608;mso-width-relative:page;mso-height-relative:page;" coordorigin="1260,350" coordsize="6735,345">
            <o:lock v:ext="edit"/>
            <v:shape id="_x0000_s3531" o:spid="_x0000_s3531" o:spt="75" type="#_x0000_t75" style="position:absolute;left:1260;top:36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3532" o:spid="_x0000_s3532" o:spt="75" type="#_x0000_t75" style="position:absolute;left:1380;top:38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533" o:spid="_x0000_s3533" o:spt="75" type="#_x0000_t75" style="position:absolute;left:3510;top:36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534" o:spid="_x0000_s3534" o:spt="75" type="#_x0000_t75" style="position:absolute;left:3915;top:3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35" o:spid="_x0000_s3535" o:spt="75" type="#_x0000_t75" style="position:absolute;left:4155;top:365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536" o:spid="_x0000_s3536" o:spt="75" type="#_x0000_t75" style="position:absolute;left:4908;top:47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537" o:spid="_x0000_s3537" o:spt="75" type="#_x0000_t75" style="position:absolute;left:4785;top:4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38" o:spid="_x0000_s3538" o:spt="75" type="#_x0000_t75" style="position:absolute;left:5370;top:365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3539" o:spid="_x0000_s3539" o:spt="75" type="#_x0000_t75" style="position:absolute;left:6120;top:4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40" o:spid="_x0000_s3540" o:spt="75" type="#_x0000_t75" style="position:absolute;left:6195;top:3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41" o:spid="_x0000_s3541" o:spt="75" type="#_x0000_t75" style="position:absolute;left:6435;top:350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542" o:spid="_x0000_s3542" o:spt="75" type="#_x0000_t75" style="position:absolute;left:6885;top:36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543" o:spid="_x0000_s3543" o:spt="75" type="#_x0000_t75" style="position:absolute;left:7365;top:35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44" o:spid="_x0000_s3544" o:spt="75" type="#_x0000_t75" style="position:absolute;left:7650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45" o:spid="_x0000_s3545" o:spt="75" type="#_x0000_t75" style="position:absolute;left:7725;top:36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546" o:spid="_x0000_s3546" o:spt="202" type="#_x0000_t202" style="position:absolute;left:1260;top:376;height:277;width:36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4</w:t>
                    </w:r>
                    <w:r>
                      <w:rPr>
                        <w:spacing w:val="-1"/>
                        <w:sz w:val="24"/>
                      </w:rPr>
                      <w:t>、银与稀硝酸反应：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3Ag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547" o:spid="_x0000_s3547" o:spt="202" type="#_x0000_t202" style="position:absolute;left:5370;top:361;height:292;width:2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3AgNO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NO 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548" o:spid="_x0000_s3548" o:spt="203" style="position:absolute;left:0pt;margin-left:175.5pt;margin-top:52.75pt;height:17.25pt;width:234pt;mso-position-horizontal-relative:page;mso-wrap-distance-bottom:0pt;mso-wrap-distance-top:0pt;z-index:-251587584;mso-width-relative:page;mso-height-relative:page;" coordorigin="3510,1055" coordsize="4680,345">
            <o:lock v:ext="edit"/>
            <v:shape id="_x0000_s3549" o:spid="_x0000_s3549" o:spt="75" type="#_x0000_t75" style="position:absolute;left:3510;top:1070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550" o:spid="_x0000_s3550" o:spt="75" type="#_x0000_t75" style="position:absolute;left:3915;top:10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51" o:spid="_x0000_s3551" o:spt="75" type="#_x0000_t75" style="position:absolute;left:4155;top:10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552" o:spid="_x0000_s3552" o:spt="75" type="#_x0000_t75" style="position:absolute;left:4440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53" o:spid="_x0000_s3553" o:spt="75" type="#_x0000_t75" style="position:absolute;left:4575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54" o:spid="_x0000_s3554" o:spt="75" type="#_x0000_t75" style="position:absolute;left:4800;top:10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555" o:spid="_x0000_s3555" o:spt="75" type="#_x0000_t75" style="position:absolute;left:5145;top:11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56" o:spid="_x0000_s3556" o:spt="75" type="#_x0000_t75" style="position:absolute;left:5388;top:11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557" o:spid="_x0000_s3557" o:spt="75" type="#_x0000_t75" style="position:absolute;left:5220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58" o:spid="_x0000_s3558" o:spt="75" type="#_x0000_t75" style="position:absolute;left:5850;top:1070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559" o:spid="_x0000_s3559" o:spt="75" type="#_x0000_t75" style="position:absolute;left:6255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560" o:spid="_x0000_s3560" o:spt="75" type="#_x0000_t75" style="position:absolute;left:639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61" o:spid="_x0000_s3561" o:spt="75" type="#_x0000_t75" style="position:absolute;left:6615;top:10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562" o:spid="_x0000_s3562" o:spt="75" type="#_x0000_t75" style="position:absolute;left:696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63" o:spid="_x0000_s3563" o:spt="75" type="#_x0000_t75" style="position:absolute;left:7200;top:105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564" o:spid="_x0000_s3564" o:spt="75" type="#_x0000_t75" style="position:absolute;left:732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65" o:spid="_x0000_s3565" o:spt="75" type="#_x0000_t75" style="position:absolute;left:7560;top:105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66" o:spid="_x0000_s3566" o:spt="75" type="#_x0000_t75" style="position:absolute;left:7845;top:11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67" o:spid="_x0000_s3567" o:spt="75" type="#_x0000_t75" style="position:absolute;left:7920;top:10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568" o:spid="_x0000_s3568" o:spt="202" type="#_x0000_t202" style="position:absolute;left:3510;top:1081;height:266;width:9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3Ag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3569" o:spid="_x0000_s3569" o:spt="202" type="#_x0000_t202" style="position:absolute;left:4440;top:10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570" o:spid="_x0000_s3570" o:spt="202" type="#_x0000_t202" style="position:absolute;left:4575;top:1066;height:266;width:5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571" o:spid="_x0000_s3571" o:spt="202" type="#_x0000_t202" style="position:absolute;left:5220;top:10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572" o:spid="_x0000_s3572" o:spt="202" type="#_x0000_t202" style="position:absolute;left:5145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573" o:spid="_x0000_s3573" o:spt="202" type="#_x0000_t202" style="position:absolute;left:5850;top:1081;height:266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3Ag</w:t>
                    </w:r>
                  </w:p>
                </w:txbxContent>
              </v:textbox>
            </v:shape>
            <v:shape id="_x0000_s3574" o:spid="_x0000_s3574" o:spt="202" type="#_x0000_t202" style="position:absolute;left:6255;top:10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575" o:spid="_x0000_s3575" o:spt="202" type="#_x0000_t202" style="position:absolute;left:6390;top:1066;height:266;width:14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NO</w:t>
                    </w:r>
                    <w:r>
                      <w:rPr>
                        <w:sz w:val="24"/>
                      </w:rPr>
                      <w:t>↑ 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2H</w:t>
                    </w:r>
                  </w:p>
                </w:txbxContent>
              </v:textbox>
            </v:shape>
            <v:shape id="_x0000_s3576" o:spid="_x0000_s3576" o:spt="202" type="#_x0000_t202" style="position:absolute;left:7845;top:1081;height:277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-2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577" o:spid="_x0000_s3577" o:spt="203" style="position:absolute;left:0pt;margin-left:63pt;margin-top:87.25pt;height:17.25pt;width:387pt;mso-position-horizontal-relative:page;mso-wrap-distance-bottom:0pt;mso-wrap-distance-top:0pt;z-index:-251586560;mso-width-relative:page;mso-height-relative:page;" coordorigin="1260,1745" coordsize="7740,345">
            <o:lock v:ext="edit"/>
            <v:shape id="_x0000_s3578" o:spid="_x0000_s3578" o:spt="75" type="#_x0000_t75" style="position:absolute;left:1260;top:176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579" o:spid="_x0000_s3579" o:spt="75" type="#_x0000_t75" style="position:absolute;left:1380;top:177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580" o:spid="_x0000_s3580" o:spt="75" type="#_x0000_t75" style="position:absolute;left:3510;top:1760;height:315;width:30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3581" o:spid="_x0000_s3581" o:spt="75" type="#_x0000_t75" style="position:absolute;left:3795;top:17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82" o:spid="_x0000_s3582" o:spt="75" type="#_x0000_t75" style="position:absolute;left:4020;top:176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583" o:spid="_x0000_s3583" o:spt="75" type="#_x0000_t75" style="position:absolute;left:4650;top:18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84" o:spid="_x0000_s3584" o:spt="75" type="#_x0000_t75" style="position:absolute;left:5478;top:188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585" o:spid="_x0000_s3585" o:spt="75" type="#_x0000_t75" style="position:absolute;left:4740;top:176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586" o:spid="_x0000_s3586" o:spt="75" type="#_x0000_t75" style="position:absolute;left:5940;top:1745;height:315;width:735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3587" o:spid="_x0000_s3587" o:spt="75" type="#_x0000_t75" style="position:absolute;left:6645;top:18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588" o:spid="_x0000_s3588" o:spt="75" type="#_x0000_t75" style="position:absolute;left:6720;top:176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589" o:spid="_x0000_s3589" o:spt="75" type="#_x0000_t75" style="position:absolute;left:6810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90" o:spid="_x0000_s3590" o:spt="75" type="#_x0000_t75" style="position:absolute;left:6885;top:17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591" o:spid="_x0000_s3591" o:spt="75" type="#_x0000_t75" style="position:absolute;left:7005;top:17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592" o:spid="_x0000_s3592" o:spt="75" type="#_x0000_t75" style="position:absolute;left:7230;top:17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593" o:spid="_x0000_s3593" o:spt="75" type="#_x0000_t75" style="position:absolute;left:7695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94" o:spid="_x0000_s3594" o:spt="75" type="#_x0000_t75" style="position:absolute;left:7770;top:17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595" o:spid="_x0000_s3595" o:spt="75" type="#_x0000_t75" style="position:absolute;left:7890;top:177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596" o:spid="_x0000_s3596" o:spt="75" type="#_x0000_t75" style="position:absolute;left:8370;top:176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597" o:spid="_x0000_s3597" o:spt="75" type="#_x0000_t75" style="position:absolute;left:8655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598" o:spid="_x0000_s3598" o:spt="75" type="#_x0000_t75" style="position:absolute;left:8730;top:176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599" o:spid="_x0000_s3599" o:spt="202" type="#_x0000_t202" style="position:absolute;left:1260;top:1763;height:284;width:42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5</w:t>
                    </w:r>
                    <w:r>
                      <w:rPr>
                        <w:spacing w:val="-1"/>
                        <w:sz w:val="24"/>
                      </w:rPr>
                      <w:t>、铜与浓硝酸反应：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Cu</w:t>
                    </w:r>
                    <w:r>
                      <w:rPr>
                        <w:spacing w:val="-4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600" o:spid="_x0000_s3600" o:spt="202" type="#_x0000_t202" style="position:absolute;left:5940;top:1756;height:292;width:29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Cu(NO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601" o:spid="_x0000_s3601" o:spt="203" style="position:absolute;left:0pt;margin-left:175.5pt;margin-top:121.75pt;height:18pt;width:240.75pt;mso-position-horizontal-relative:page;mso-wrap-distance-bottom:0pt;mso-wrap-distance-top:0pt;z-index:-251585536;mso-width-relative:page;mso-height-relative:page;" coordorigin="3510,2435" coordsize="4815,360">
            <o:lock v:ext="edit"/>
            <v:shape id="_x0000_s3602" o:spid="_x0000_s3602" o:spt="75" type="#_x0000_t75" style="position:absolute;left:3510;top:2465;height:315;width:30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3603" o:spid="_x0000_s3603" o:spt="75" type="#_x0000_t75" style="position:absolute;left:3795;top:24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04" o:spid="_x0000_s3604" o:spt="75" type="#_x0000_t75" style="position:absolute;left:4020;top:246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605" o:spid="_x0000_s3605" o:spt="75" type="#_x0000_t75" style="position:absolute;left:4320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06" o:spid="_x0000_s3606" o:spt="75" type="#_x0000_t75" style="position:absolute;left:4440;top:24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07" o:spid="_x0000_s3607" o:spt="75" type="#_x0000_t75" style="position:absolute;left:4680;top:24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608" o:spid="_x0000_s3608" o:spt="75" type="#_x0000_t75" style="position:absolute;left:5130;top:25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09" o:spid="_x0000_s3609" o:spt="75" type="#_x0000_t75" style="position:absolute;left:5373;top:258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610" o:spid="_x0000_s3610" o:spt="75" type="#_x0000_t75" style="position:absolute;left:5220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11" o:spid="_x0000_s3611" o:spt="75" type="#_x0000_t75" style="position:absolute;left:5835;top:2465;height:315;width:30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3612" o:spid="_x0000_s3612" o:spt="75" type="#_x0000_t75" style="position:absolute;left:6120;top:24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13" o:spid="_x0000_s3613" o:spt="75" type="#_x0000_t75" style="position:absolute;left:6195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14" o:spid="_x0000_s3614" o:spt="75" type="#_x0000_t75" style="position:absolute;left:6315;top:24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15" o:spid="_x0000_s3615" o:spt="75" type="#_x0000_t75" style="position:absolute;left:6555;top:24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616" o:spid="_x0000_s3616" o:spt="75" type="#_x0000_t75" style="position:absolute;left:7020;top:25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17" o:spid="_x0000_s3617" o:spt="75" type="#_x0000_t75" style="position:absolute;left:7095;top:24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618" o:spid="_x0000_s3618" o:spt="75" type="#_x0000_t75" style="position:absolute;left:7215;top:24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619" o:spid="_x0000_s3619" o:spt="75" type="#_x0000_t75" style="position:absolute;left:7680;top:246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620" o:spid="_x0000_s3620" o:spt="75" type="#_x0000_t75" style="position:absolute;left:7980;top:25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21" o:spid="_x0000_s3621" o:spt="75" type="#_x0000_t75" style="position:absolute;left:8055;top:246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622" o:spid="_x0000_s3622" o:spt="202" type="#_x0000_t202" style="position:absolute;left:3510;top:2476;height:266;width:8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Cu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3623" o:spid="_x0000_s3623" o:spt="202" type="#_x0000_t202" style="position:absolute;left:4320;top:24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624" o:spid="_x0000_s3624" o:spt="202" type="#_x0000_t202" style="position:absolute;left:4440;top:2461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625" o:spid="_x0000_s3625" o:spt="202" type="#_x0000_t202" style="position:absolute;left:5220;top:24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626" o:spid="_x0000_s3626" o:spt="202" type="#_x0000_t202" style="position:absolute;left:5130;top:258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627" o:spid="_x0000_s3627" o:spt="202" type="#_x0000_t202" style="position:absolute;left:5835;top:2436;height:306;width:24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302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Cu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3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 O</w:t>
                    </w:r>
                  </w:p>
                </w:txbxContent>
              </v:textbox>
            </v:shape>
            <v:shape id="_x0000_s3628" o:spid="_x0000_s3628" o:spt="202" type="#_x0000_t202" style="position:absolute;left:7020;top:258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629" o:spid="_x0000_s3629" o:spt="202" type="#_x0000_t202" style="position:absolute;left:7980;top:258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630" o:spid="_x0000_s3630" o:spt="203" style="position:absolute;left:0pt;margin-left:63pt;margin-top:157.75pt;height:17.25pt;width:394.5pt;mso-position-horizontal-relative:page;mso-wrap-distance-bottom:0pt;mso-wrap-distance-top:0pt;z-index:-251584512;mso-width-relative:page;mso-height-relative:page;" coordorigin="1260,3155" coordsize="7890,345">
            <o:lock v:ext="edit"/>
            <v:shape id="_x0000_s3631" o:spid="_x0000_s3631" o:spt="75" type="#_x0000_t75" style="position:absolute;left:1260;top:317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3632" o:spid="_x0000_s3632" o:spt="75" type="#_x0000_t75" style="position:absolute;left:1380;top:318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633" o:spid="_x0000_s3633" o:spt="75" type="#_x0000_t75" style="position:absolute;left:3510;top:317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3634" o:spid="_x0000_s3634" o:spt="75" type="#_x0000_t75" style="position:absolute;left:3900;top:31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35" o:spid="_x0000_s3635" o:spt="75" type="#_x0000_t75" style="position:absolute;left:4140;top:317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636" o:spid="_x0000_s3636" o:spt="75" type="#_x0000_t75" style="position:absolute;left:4770;top:32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37" o:spid="_x0000_s3637" o:spt="75" type="#_x0000_t75" style="position:absolute;left:5598;top:32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638" o:spid="_x0000_s3638" o:spt="75" type="#_x0000_t75" style="position:absolute;left:4860;top:317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639" o:spid="_x0000_s3639" o:spt="75" type="#_x0000_t75" style="position:absolute;left:6060;top:3155;height:315;width:855;" filled="f" stroked="f" coordsize="21600,21600">
              <v:path/>
              <v:fill on="f" focussize="0,0"/>
              <v:stroke on="f"/>
              <v:imagedata r:id="rId100" o:title=""/>
              <o:lock v:ext="edit" aspectratio="t"/>
            </v:shape>
            <v:shape id="_x0000_s3640" o:spid="_x0000_s3640" o:spt="75" type="#_x0000_t75" style="position:absolute;left:6885;top:32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41" o:spid="_x0000_s3641" o:spt="75" type="#_x0000_t75" style="position:absolute;left:6960;top:31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642" o:spid="_x0000_s3642" o:spt="75" type="#_x0000_t75" style="position:absolute;left:7035;top:32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43" o:spid="_x0000_s3643" o:spt="75" type="#_x0000_t75" style="position:absolute;left:7110;top:31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644" o:spid="_x0000_s3644" o:spt="75" type="#_x0000_t75" style="position:absolute;left:7230;top:31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45" o:spid="_x0000_s3645" o:spt="75" type="#_x0000_t75" style="position:absolute;left:7470;top:3170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646" o:spid="_x0000_s3646" o:spt="75" type="#_x0000_t75" style="position:absolute;left:8055;top:318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647" o:spid="_x0000_s3647" o:spt="75" type="#_x0000_t75" style="position:absolute;left:8520;top:31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648" o:spid="_x0000_s3648" o:spt="75" type="#_x0000_t75" style="position:absolute;left:8805;top:32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49" o:spid="_x0000_s3649" o:spt="75" type="#_x0000_t75" style="position:absolute;left:8880;top:31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650" o:spid="_x0000_s3650" o:spt="202" type="#_x0000_t202" style="position:absolute;left:1260;top:3173;height:284;width:4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6</w:t>
                    </w:r>
                    <w:r>
                      <w:rPr>
                        <w:spacing w:val="-1"/>
                        <w:sz w:val="24"/>
                      </w:rPr>
                      <w:t>、铜和稀硝酸反应：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3Cu</w:t>
                    </w:r>
                    <w:r>
                      <w:rPr>
                        <w:spacing w:val="-4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8HNO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651" o:spid="_x0000_s3651" o:spt="202" type="#_x0000_t202" style="position:absolute;left:6060;top:3166;height:292;width:30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3Cu(NO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652" o:spid="_x0000_s3652" o:spt="203" style="position:absolute;left:0pt;margin-left:175.5pt;margin-top:192.25pt;height:18pt;width:248.25pt;mso-position-horizontal-relative:page;mso-wrap-distance-bottom:0pt;mso-wrap-distance-top:0pt;z-index:-251583488;mso-width-relative:page;mso-height-relative:page;" coordorigin="3510,3845" coordsize="4965,360">
            <o:lock v:ext="edit"/>
            <v:shape id="_x0000_s3653" o:spid="_x0000_s3653" o:spt="75" type="#_x0000_t75" style="position:absolute;left:3510;top:3875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3654" o:spid="_x0000_s3654" o:spt="75" type="#_x0000_t75" style="position:absolute;left:3900;top:38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55" o:spid="_x0000_s3655" o:spt="75" type="#_x0000_t75" style="position:absolute;left:4140;top:38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656" o:spid="_x0000_s3656" o:spt="75" type="#_x0000_t75" style="position:absolute;left:4440;top:38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57" o:spid="_x0000_s3657" o:spt="75" type="#_x0000_t75" style="position:absolute;left:4560;top:38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58" o:spid="_x0000_s3658" o:spt="75" type="#_x0000_t75" style="position:absolute;left:4785;top:38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659" o:spid="_x0000_s3659" o:spt="75" type="#_x0000_t75" style="position:absolute;left:5250;top:39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60" o:spid="_x0000_s3660" o:spt="75" type="#_x0000_t75" style="position:absolute;left:5493;top:398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661" o:spid="_x0000_s3661" o:spt="75" type="#_x0000_t75" style="position:absolute;left:5325;top:38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62" o:spid="_x0000_s3662" o:spt="75" type="#_x0000_t75" style="position:absolute;left:5955;top:3875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3663" o:spid="_x0000_s3663" o:spt="75" type="#_x0000_t75" style="position:absolute;left:6360;top:38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64" o:spid="_x0000_s3664" o:spt="75" type="#_x0000_t75" style="position:absolute;left:6435;top:38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665" o:spid="_x0000_s3665" o:spt="75" type="#_x0000_t75" style="position:absolute;left:6555;top:38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66" o:spid="_x0000_s3666" o:spt="75" type="#_x0000_t75" style="position:absolute;left:6795;top:3860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667" o:spid="_x0000_s3667" o:spt="75" type="#_x0000_t75" style="position:absolute;left:7365;top:387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668" o:spid="_x0000_s3668" o:spt="75" type="#_x0000_t75" style="position:absolute;left:7845;top:386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669" o:spid="_x0000_s3669" o:spt="75" type="#_x0000_t75" style="position:absolute;left:8130;top:39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70" o:spid="_x0000_s3670" o:spt="75" type="#_x0000_t75" style="position:absolute;left:8205;top:38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671" o:spid="_x0000_s3671" o:spt="202" type="#_x0000_t202" style="position:absolute;left:3510;top:3886;height:266;width:9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3Cu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8H</w:t>
                    </w:r>
                  </w:p>
                </w:txbxContent>
              </v:textbox>
            </v:shape>
            <v:shape id="_x0000_s3672" o:spid="_x0000_s3672" o:spt="202" type="#_x0000_t202" style="position:absolute;left:4440;top:386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673" o:spid="_x0000_s3673" o:spt="202" type="#_x0000_t202" style="position:absolute;left:4560;top:3871;height:266;width:7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674" o:spid="_x0000_s3674" o:spt="202" type="#_x0000_t202" style="position:absolute;left:5325;top:386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675" o:spid="_x0000_s3675" o:spt="202" type="#_x0000_t202" style="position:absolute;left:5250;top:39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676" o:spid="_x0000_s3676" o:spt="202" type="#_x0000_t202" style="position:absolute;left:5955;top:3886;height:266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3Cu</w:t>
                    </w:r>
                  </w:p>
                </w:txbxContent>
              </v:textbox>
            </v:shape>
            <v:shape id="_x0000_s3677" o:spid="_x0000_s3677" o:spt="202" type="#_x0000_t202" style="position:absolute;left:6360;top:3846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678" o:spid="_x0000_s3678" o:spt="202" type="#_x0000_t202" style="position:absolute;left:6555;top:3871;height:292;width:18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 xml:space="preserve">2NO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679" o:spid="_x0000_s3679" o:spt="203" style="position:absolute;left:0pt;margin-left:63pt;margin-top:223.45pt;height:27.3pt;width:429.75pt;mso-position-horizontal-relative:page;mso-wrap-distance-bottom:0pt;mso-wrap-distance-top:0pt;z-index:-251582464;mso-width-relative:page;mso-height-relative:page;" coordorigin="1260,4470" coordsize="8595,546">
            <o:lock v:ext="edit"/>
            <v:shape id="_x0000_s3680" o:spid="_x0000_s3680" o:spt="75" type="#_x0000_t75" style="position:absolute;left:1260;top:4685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681" o:spid="_x0000_s3681" o:spt="75" type="#_x0000_t75" style="position:absolute;left:1380;top:470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3682" o:spid="_x0000_s3682" o:spt="75" type="#_x0000_t75" style="position:absolute;left:4215;top:468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683" o:spid="_x0000_s3683" o:spt="75" type="#_x0000_t75" style="position:absolute;left:4455;top:4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84" o:spid="_x0000_s3684" o:spt="75" type="#_x0000_t75" style="position:absolute;left:4695;top:4685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685" o:spid="_x0000_s3685" o:spt="75" type="#_x0000_t75" style="position:absolute;left:5325;top:4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86" o:spid="_x0000_s3686" o:spt="75" type="#_x0000_t75" style="position:absolute;left:6108;top:446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687" o:spid="_x0000_s3687" o:spt="75" type="#_x0000_t75" style="position:absolute;left:5400;top:4685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688" o:spid="_x0000_s3688" o:spt="75" type="#_x0000_t75" style="position:absolute;left:6840;top:4670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3689" o:spid="_x0000_s3689" o:spt="75" type="#_x0000_t75" style="position:absolute;left:7500;top:4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90" o:spid="_x0000_s3690" o:spt="75" type="#_x0000_t75" style="position:absolute;left:7575;top:46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691" o:spid="_x0000_s3691" o:spt="75" type="#_x0000_t75" style="position:absolute;left:7650;top:4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692" o:spid="_x0000_s3692" o:spt="75" type="#_x0000_t75" style="position:absolute;left:7725;top:46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693" o:spid="_x0000_s3693" o:spt="75" type="#_x0000_t75" style="position:absolute;left:7845;top:4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694" o:spid="_x0000_s3694" o:spt="75" type="#_x0000_t75" style="position:absolute;left:8085;top:468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695" o:spid="_x0000_s3695" o:spt="75" type="#_x0000_t75" style="position:absolute;left:8550;top:48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696" o:spid="_x0000_s3696" o:spt="75" type="#_x0000_t75" style="position:absolute;left:8625;top:46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697" o:spid="_x0000_s3697" o:spt="75" type="#_x0000_t75" style="position:absolute;left:8745;top:470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698" o:spid="_x0000_s3698" o:spt="75" type="#_x0000_t75" style="position:absolute;left:9210;top:468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699" o:spid="_x0000_s3699" o:spt="75" type="#_x0000_t75" style="position:absolute;left:9510;top:48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00" o:spid="_x0000_s3700" o:spt="75" type="#_x0000_t75" style="position:absolute;left:9585;top:46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701" o:spid="_x0000_s3701" o:spt="202" type="#_x0000_t202" style="position:absolute;left:1260;top:4688;height:284;width:48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>、少量的铁与浓硝酸共热：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Fe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6HNO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702" o:spid="_x0000_s3702" o:spt="202" type="#_x0000_t202" style="position:absolute;left:6840;top:4681;height:292;width:29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Fe(NO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3NO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703" o:spid="_x0000_s3703" o:spt="203" style="position:absolute;left:0pt;margin-left:210.75pt;margin-top:257.95pt;height:28.05pt;width:247.5pt;mso-position-horizontal-relative:page;mso-wrap-distance-bottom:0pt;mso-wrap-distance-top:0pt;z-index:-251581440;mso-width-relative:page;mso-height-relative:page;" coordorigin="4215,5160" coordsize="4950,561">
            <o:lock v:ext="edit"/>
            <v:shape id="_x0000_s3704" o:spid="_x0000_s3704" o:spt="75" type="#_x0000_t75" style="position:absolute;left:4215;top:539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705" o:spid="_x0000_s3705" o:spt="75" type="#_x0000_t75" style="position:absolute;left:4455;top:5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06" o:spid="_x0000_s3706" o:spt="75" type="#_x0000_t75" style="position:absolute;left:4695;top:539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707" o:spid="_x0000_s3707" o:spt="75" type="#_x0000_t75" style="position:absolute;left:4980;top:53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08" o:spid="_x0000_s3708" o:spt="75" type="#_x0000_t75" style="position:absolute;left:5115;top:53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09" o:spid="_x0000_s3709" o:spt="75" type="#_x0000_t75" style="position:absolute;left:5340;top:53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710" o:spid="_x0000_s3710" o:spt="75" type="#_x0000_t75" style="position:absolute;left:5805;top:55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11" o:spid="_x0000_s3711" o:spt="75" type="#_x0000_t75" style="position:absolute;left:6003;top:515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712" o:spid="_x0000_s3712" o:spt="75" type="#_x0000_t75" style="position:absolute;left:5880;top:53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13" o:spid="_x0000_s3713" o:spt="75" type="#_x0000_t75" style="position:absolute;left:6735;top:539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714" o:spid="_x0000_s3714" o:spt="75" type="#_x0000_t75" style="position:absolute;left:6960;top:53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15" o:spid="_x0000_s3715" o:spt="75" type="#_x0000_t75" style="position:absolute;left:7050;top:53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16" o:spid="_x0000_s3716" o:spt="75" type="#_x0000_t75" style="position:absolute;left:7170;top:53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17" o:spid="_x0000_s3717" o:spt="75" type="#_x0000_t75" style="position:absolute;left:7410;top:53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718" o:spid="_x0000_s3718" o:spt="75" type="#_x0000_t75" style="position:absolute;left:7860;top:55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19" o:spid="_x0000_s3719" o:spt="75" type="#_x0000_t75" style="position:absolute;left:7950;top:53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720" o:spid="_x0000_s3720" o:spt="75" type="#_x0000_t75" style="position:absolute;left:8070;top:540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721" o:spid="_x0000_s3721" o:spt="75" type="#_x0000_t75" style="position:absolute;left:8535;top:53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722" o:spid="_x0000_s3722" o:spt="75" type="#_x0000_t75" style="position:absolute;left:8820;top:55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23" o:spid="_x0000_s3723" o:spt="75" type="#_x0000_t75" style="position:absolute;left:8895;top:53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724" o:spid="_x0000_s3724" o:spt="202" type="#_x0000_t202" style="position:absolute;left:4215;top:5401;height:266;width:7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Fe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6H</w:t>
                    </w:r>
                  </w:p>
                </w:txbxContent>
              </v:textbox>
            </v:shape>
            <v:shape id="_x0000_s3725" o:spid="_x0000_s3725" o:spt="202" type="#_x0000_t202" style="position:absolute;left:4980;top:537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726" o:spid="_x0000_s3726" o:spt="202" type="#_x0000_t202" style="position:absolute;left:5115;top:5386;height:266;width:7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3NO</w:t>
                    </w:r>
                  </w:p>
                </w:txbxContent>
              </v:textbox>
            </v:shape>
            <v:shape id="_x0000_s3727" o:spid="_x0000_s3727" o:spt="202" type="#_x0000_t202" style="position:absolute;left:5880;top:537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728" o:spid="_x0000_s3728" o:spt="202" type="#_x0000_t202" style="position:absolute;left:5805;top:551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729" o:spid="_x0000_s3729" o:spt="202" type="#_x0000_t202" style="position:absolute;left:6735;top:5401;height:266;width:2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</w:t>
                    </w:r>
                  </w:p>
                </w:txbxContent>
              </v:textbox>
            </v:shape>
            <v:shape id="_x0000_s3730" o:spid="_x0000_s3730" o:spt="202" type="#_x0000_t202" style="position:absolute;left:6960;top:5361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731" o:spid="_x0000_s3731" o:spt="202" type="#_x0000_t202" style="position:absolute;left:7170;top:538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3NO</w:t>
                    </w:r>
                  </w:p>
                </w:txbxContent>
              </v:textbox>
            </v:shape>
            <v:shape id="_x0000_s3732" o:spid="_x0000_s3732" o:spt="202" type="#_x0000_t202" style="position:absolute;left:7860;top:551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3733" o:spid="_x0000_s3733" o:spt="202" type="#_x0000_t202" style="position:absolute;left:8070;top:5401;height:266;width:10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3H O</w:t>
                    </w:r>
                  </w:p>
                </w:txbxContent>
              </v:textbox>
            </v:shape>
            <v:shape id="_x0000_s3734" o:spid="_x0000_s3734" o:spt="202" type="#_x0000_t202" style="position:absolute;left:8820;top:551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735" o:spid="_x0000_s3735" o:spt="203" style="position:absolute;left:0pt;margin-left:63pt;margin-top:298.75pt;height:16.5pt;width:373.5pt;mso-position-horizontal-relative:page;mso-wrap-distance-bottom:0pt;mso-wrap-distance-top:0pt;z-index:-251580416;mso-width-relative:page;mso-height-relative:page;" coordorigin="1260,5975" coordsize="7470,330">
            <o:lock v:ext="edit"/>
            <v:shape id="_x0000_s3736" o:spid="_x0000_s3736" o:spt="75" type="#_x0000_t75" style="position:absolute;left:1260;top:5975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737" o:spid="_x0000_s3737" o:spt="75" type="#_x0000_t75" style="position:absolute;left:1380;top:599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3738" o:spid="_x0000_s3738" o:spt="75" type="#_x0000_t75" style="position:absolute;left:4215;top:597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739" o:spid="_x0000_s3739" o:spt="75" type="#_x0000_t75" style="position:absolute;left:4455;top:59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40" o:spid="_x0000_s3740" o:spt="75" type="#_x0000_t75" style="position:absolute;left:4695;top:5975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741" o:spid="_x0000_s3741" o:spt="75" type="#_x0000_t75" style="position:absolute;left:5448;top:60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742" o:spid="_x0000_s3742" o:spt="75" type="#_x0000_t75" style="position:absolute;left:5325;top:60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43" o:spid="_x0000_s3743" o:spt="75" type="#_x0000_t75" style="position:absolute;left:5910;top:5975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3744" o:spid="_x0000_s3744" o:spt="75" type="#_x0000_t75" style="position:absolute;left:6570;top:60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45" o:spid="_x0000_s3745" o:spt="75" type="#_x0000_t75" style="position:absolute;left:6645;top:597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746" o:spid="_x0000_s3746" o:spt="75" type="#_x0000_t75" style="position:absolute;left:6720;top:60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47" o:spid="_x0000_s3747" o:spt="75" type="#_x0000_t75" style="position:absolute;left:6795;top:59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748" o:spid="_x0000_s3748" o:spt="75" type="#_x0000_t75" style="position:absolute;left:6915;top:59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49" o:spid="_x0000_s3749" o:spt="75" type="#_x0000_t75" style="position:absolute;left:7155;top:597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750" o:spid="_x0000_s3750" o:spt="75" type="#_x0000_t75" style="position:absolute;left:7500;top:59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51" o:spid="_x0000_s3751" o:spt="75" type="#_x0000_t75" style="position:absolute;left:7740;top:59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752" o:spid="_x0000_s3752" o:spt="75" type="#_x0000_t75" style="position:absolute;left:7845;top:59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53" o:spid="_x0000_s3753" o:spt="75" type="#_x0000_t75" style="position:absolute;left:8085;top:59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754" o:spid="_x0000_s3754" o:spt="75" type="#_x0000_t75" style="position:absolute;left:8385;top:60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55" o:spid="_x0000_s3755" o:spt="75" type="#_x0000_t75" style="position:absolute;left:8460;top:59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756" o:spid="_x0000_s3756" o:spt="202" type="#_x0000_t202" style="position:absolute;left:1260;top:5986;height:277;width:41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>、少量的铁与稀硝酸反应：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Fe</w:t>
                    </w:r>
                    <w:r>
                      <w:rPr>
                        <w:spacing w:val="-7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757" o:spid="_x0000_s3757" o:spt="202" type="#_x0000_t202" style="position:absolute;left:5910;top:5986;height:277;width:27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Fe(NO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sz w:val="24"/>
                        <w:vertAlign w:val="baseline"/>
                      </w:rPr>
                      <w:t>↑ 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758" o:spid="_x0000_s3758" o:spt="203" style="position:absolute;left:0pt;margin-left:210.75pt;margin-top:332.5pt;height:18pt;width:221.25pt;mso-position-horizontal-relative:page;mso-wrap-distance-bottom:0pt;mso-wrap-distance-top:0pt;z-index:-251579392;mso-width-relative:page;mso-height-relative:page;" coordorigin="4215,6650" coordsize="4425,360">
            <o:lock v:ext="edit"/>
            <v:shape id="_x0000_s3759" o:spid="_x0000_s3759" o:spt="75" type="#_x0000_t75" style="position:absolute;left:4215;top:668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760" o:spid="_x0000_s3760" o:spt="75" type="#_x0000_t75" style="position:absolute;left:4455;top:66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61" o:spid="_x0000_s3761" o:spt="75" type="#_x0000_t75" style="position:absolute;left:4695;top:668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762" o:spid="_x0000_s3762" o:spt="75" type="#_x0000_t75" style="position:absolute;left:4980;top:66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63" o:spid="_x0000_s3763" o:spt="75" type="#_x0000_t75" style="position:absolute;left:5115;top:66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64" o:spid="_x0000_s3764" o:spt="75" type="#_x0000_t75" style="position:absolute;left:5340;top:66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3765" o:spid="_x0000_s3765" o:spt="75" type="#_x0000_t75" style="position:absolute;left:5685;top:68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66" o:spid="_x0000_s3766" o:spt="75" type="#_x0000_t75" style="position:absolute;left:5928;top:68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767" o:spid="_x0000_s3767" o:spt="75" type="#_x0000_t75" style="position:absolute;left:5760;top:66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68" o:spid="_x0000_s3768" o:spt="75" type="#_x0000_t75" style="position:absolute;left:6390;top:668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769" o:spid="_x0000_s3769" o:spt="75" type="#_x0000_t75" style="position:absolute;left:6630;top:66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70" o:spid="_x0000_s3770" o:spt="75" type="#_x0000_t75" style="position:absolute;left:6705;top:66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771" o:spid="_x0000_s3771" o:spt="75" type="#_x0000_t75" style="position:absolute;left:6825;top:66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72" o:spid="_x0000_s3772" o:spt="75" type="#_x0000_t75" style="position:absolute;left:7065;top:666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3773" o:spid="_x0000_s3773" o:spt="75" type="#_x0000_t75" style="position:absolute;left:7530;top:66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774" o:spid="_x0000_s3774" o:spt="75" type="#_x0000_t75" style="position:absolute;left:7995;top:666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775" o:spid="_x0000_s3775" o:spt="75" type="#_x0000_t75" style="position:absolute;left:8295;top:68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76" o:spid="_x0000_s3776" o:spt="75" type="#_x0000_t75" style="position:absolute;left:8370;top:66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777" o:spid="_x0000_s3777" o:spt="202" type="#_x0000_t202" style="position:absolute;left:4215;top:6691;height:266;width:7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Fe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3778" o:spid="_x0000_s3778" o:spt="202" type="#_x0000_t202" style="position:absolute;left:4980;top:666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779" o:spid="_x0000_s3779" o:spt="202" type="#_x0000_t202" style="position:absolute;left:5115;top:6676;height:266;width:5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3780" o:spid="_x0000_s3780" o:spt="202" type="#_x0000_t202" style="position:absolute;left:5760;top:666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781" o:spid="_x0000_s3781" o:spt="202" type="#_x0000_t202" style="position:absolute;left:5685;top:68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782" o:spid="_x0000_s3782" o:spt="202" type="#_x0000_t202" style="position:absolute;left:6390;top:6691;height:266;width:2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</w:t>
                    </w:r>
                  </w:p>
                </w:txbxContent>
              </v:textbox>
            </v:shape>
            <v:shape id="_x0000_s3783" o:spid="_x0000_s3783" o:spt="202" type="#_x0000_t202" style="position:absolute;left:6630;top:665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784" o:spid="_x0000_s3784" o:spt="202" type="#_x0000_t202" style="position:absolute;left:6825;top:6676;height:292;width:17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pacing w:val="5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785" o:spid="_x0000_s3785" o:spt="203" style="position:absolute;left:0pt;margin-left:63pt;margin-top:369.25pt;height:16.5pt;width:396.75pt;mso-position-horizontal-relative:page;mso-wrap-distance-bottom:0pt;mso-wrap-distance-top:0pt;z-index:-251578368;mso-width-relative:page;mso-height-relative:page;" coordorigin="1260,7385" coordsize="7935,330">
            <o:lock v:ext="edit"/>
            <v:shape id="_x0000_s3786" o:spid="_x0000_s3786" o:spt="75" type="#_x0000_t75" style="position:absolute;left:1260;top:7385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3787" o:spid="_x0000_s3787" o:spt="75" type="#_x0000_t75" style="position:absolute;left:1380;top:740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3788" o:spid="_x0000_s3788" o:spt="75" type="#_x0000_t75" style="position:absolute;left:4215;top:73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789" o:spid="_x0000_s3789" o:spt="75" type="#_x0000_t75" style="position:absolute;left:4335;top:738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790" o:spid="_x0000_s3790" o:spt="75" type="#_x0000_t75" style="position:absolute;left:4695;top:74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791" o:spid="_x0000_s3791" o:spt="75" type="#_x0000_t75" style="position:absolute;left:4935;top:738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792" o:spid="_x0000_s3792" o:spt="75" type="#_x0000_t75" style="position:absolute;left:5673;top:74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793" o:spid="_x0000_s3793" o:spt="75" type="#_x0000_t75" style="position:absolute;left:5565;top:75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94" o:spid="_x0000_s3794" o:spt="75" type="#_x0000_t75" style="position:absolute;left:6150;top:7385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3795" o:spid="_x0000_s3795" o:spt="75" type="#_x0000_t75" style="position:absolute;left:6915;top:75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796" o:spid="_x0000_s3796" o:spt="75" type="#_x0000_t75" style="position:absolute;left:7005;top:73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797" o:spid="_x0000_s3797" o:spt="75" type="#_x0000_t75" style="position:absolute;left:7080;top:75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798" o:spid="_x0000_s3798" o:spt="75" type="#_x0000_t75" style="position:absolute;left:7155;top:73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799" o:spid="_x0000_s3799" o:spt="75" type="#_x0000_t75" style="position:absolute;left:7275;top:74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00" o:spid="_x0000_s3800" o:spt="75" type="#_x0000_t75" style="position:absolute;left:7515;top:738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801" o:spid="_x0000_s3801" o:spt="75" type="#_x0000_t75" style="position:absolute;left:8085;top:740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802" o:spid="_x0000_s3802" o:spt="75" type="#_x0000_t75" style="position:absolute;left:8565;top:73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803" o:spid="_x0000_s3803" o:spt="75" type="#_x0000_t75" style="position:absolute;left:8850;top:75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04" o:spid="_x0000_s3804" o:spt="75" type="#_x0000_t75" style="position:absolute;left:8925;top:73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805" o:spid="_x0000_s3805" o:spt="202" type="#_x0000_t202" style="position:absolute;left:1260;top:7396;height:277;width:44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t xml:space="preserve">、过量的铁与稀硝酸反应：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3Fe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8HNO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3806" o:spid="_x0000_s3806" o:spt="202" type="#_x0000_t202" style="position:absolute;left:6150;top:7396;height:277;width:29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3Fe(NO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807" o:spid="_x0000_s3807" o:spt="203" style="position:absolute;left:0pt;margin-left:222.75pt;margin-top:403pt;height:18pt;width:244.5pt;mso-position-horizontal-relative:page;mso-wrap-distance-bottom:0pt;mso-wrap-distance-top:0pt;z-index:-251577344;mso-width-relative:page;mso-height-relative:page;" coordorigin="4455,8060" coordsize="4890,360">
            <o:lock v:ext="edit"/>
            <v:shape id="_x0000_s3808" o:spid="_x0000_s3808" o:spt="75" type="#_x0000_t75" style="position:absolute;left:4455;top:809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809" o:spid="_x0000_s3809" o:spt="75" type="#_x0000_t75" style="position:absolute;left:4815;top:81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10" o:spid="_x0000_s3810" o:spt="75" type="#_x0000_t75" style="position:absolute;left:5040;top:80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811" o:spid="_x0000_s3811" o:spt="75" type="#_x0000_t75" style="position:absolute;left:5340;top:80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812" o:spid="_x0000_s3812" o:spt="75" type="#_x0000_t75" style="position:absolute;left:5460;top:80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13" o:spid="_x0000_s3813" o:spt="75" type="#_x0000_t75" style="position:absolute;left:5700;top:80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814" o:spid="_x0000_s3814" o:spt="75" type="#_x0000_t75" style="position:absolute;left:6165;top:82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815" o:spid="_x0000_s3815" o:spt="75" type="#_x0000_t75" style="position:absolute;left:6393;top:81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816" o:spid="_x0000_s3816" o:spt="75" type="#_x0000_t75" style="position:absolute;left:6240;top:80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817" o:spid="_x0000_s3817" o:spt="75" type="#_x0000_t75" style="position:absolute;left:6870;top:809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3818" o:spid="_x0000_s3818" o:spt="75" type="#_x0000_t75" style="position:absolute;left:7215;top:80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19" o:spid="_x0000_s3819" o:spt="75" type="#_x0000_t75" style="position:absolute;left:7290;top:80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820" o:spid="_x0000_s3820" o:spt="75" type="#_x0000_t75" style="position:absolute;left:7425;top:80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21" o:spid="_x0000_s3821" o:spt="75" type="#_x0000_t75" style="position:absolute;left:7650;top:807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3822" o:spid="_x0000_s3822" o:spt="75" type="#_x0000_t75" style="position:absolute;left:8235;top:80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823" o:spid="_x0000_s3823" o:spt="75" type="#_x0000_t75" style="position:absolute;left:8715;top:807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824" o:spid="_x0000_s3824" o:spt="75" type="#_x0000_t75" style="position:absolute;left:9000;top:82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25" o:spid="_x0000_s3825" o:spt="75" type="#_x0000_t75" style="position:absolute;left:9075;top:80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826" o:spid="_x0000_s3826" o:spt="202" type="#_x0000_t202" style="position:absolute;left:4455;top:8101;height:266;width:8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3Fe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8H</w:t>
                    </w:r>
                  </w:p>
                </w:txbxContent>
              </v:textbox>
            </v:shape>
            <v:shape id="_x0000_s3827" o:spid="_x0000_s3827" o:spt="202" type="#_x0000_t202" style="position:absolute;left:5340;top:807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828" o:spid="_x0000_s3828" o:spt="202" type="#_x0000_t202" style="position:absolute;left:5460;top:808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3829" o:spid="_x0000_s3829" o:spt="202" type="#_x0000_t202" style="position:absolute;left:6240;top:807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3830" o:spid="_x0000_s3830" o:spt="202" type="#_x0000_t202" style="position:absolute;left:6165;top:821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831" o:spid="_x0000_s3831" o:spt="202" type="#_x0000_t202" style="position:absolute;left:6870;top:8101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3832" o:spid="_x0000_s3832" o:spt="202" type="#_x0000_t202" style="position:absolute;left:7215;top:806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833" o:spid="_x0000_s3833" o:spt="202" type="#_x0000_t202" style="position:absolute;left:7425;top:8086;height:292;width:18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pacing w:val="-3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1"/>
                        <w:sz w:val="24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spacing w:val="4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834" o:spid="_x0000_s3834" o:spt="203" style="position:absolute;left:0pt;margin-left:63pt;margin-top:433.45pt;height:28.05pt;width:383.25pt;mso-position-horizontal-relative:page;mso-wrap-distance-bottom:0pt;mso-wrap-distance-top:0pt;z-index:-251576320;mso-width-relative:page;mso-height-relative:page;" coordorigin="1260,8670" coordsize="7665,561">
            <o:lock v:ext="edit"/>
            <v:shape id="_x0000_s3835" o:spid="_x0000_s3835" o:spt="75" type="#_x0000_t75" style="position:absolute;left:1260;top:890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836" o:spid="_x0000_s3836" o:spt="75" type="#_x0000_t75" style="position:absolute;left:1500;top:891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837" o:spid="_x0000_s3837" o:spt="75" type="#_x0000_t75" style="position:absolute;left:3630;top:8900;height:315;width:195;" filled="f" stroked="f" coordsize="21600,21600">
              <v:path/>
              <v:fill on="f" focussize="0,0"/>
              <v:stroke on="f"/>
              <v:imagedata r:id="rId101" o:title=""/>
              <o:lock v:ext="edit" aspectratio="t"/>
            </v:shape>
            <v:shape id="_x0000_s3838" o:spid="_x0000_s3838" o:spt="75" type="#_x0000_t75" style="position:absolute;left:3795;top:89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39" o:spid="_x0000_s3839" o:spt="75" type="#_x0000_t75" style="position:absolute;left:4020;top:890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840" o:spid="_x0000_s3840" o:spt="75" type="#_x0000_t75" style="position:absolute;left:4650;top:90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841" o:spid="_x0000_s3841" o:spt="75" type="#_x0000_t75" style="position:absolute;left:5433;top:866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842" o:spid="_x0000_s3842" o:spt="75" type="#_x0000_t75" style="position:absolute;left:4740;top:890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843" o:spid="_x0000_s3843" o:spt="75" type="#_x0000_t75" style="position:absolute;left:6165;top:888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3844" o:spid="_x0000_s3844" o:spt="75" type="#_x0000_t75" style="position:absolute;left:6495;top:90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45" o:spid="_x0000_s3845" o:spt="75" type="#_x0000_t75" style="position:absolute;left:6585;top:89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846" o:spid="_x0000_s3846" o:spt="75" type="#_x0000_t75" style="position:absolute;left:6690;top:89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847" o:spid="_x0000_s3847" o:spt="75" type="#_x0000_t75" style="position:absolute;left:7170;top:8900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848" o:spid="_x0000_s3848" o:spt="75" type="#_x0000_t75" style="position:absolute;left:7620;top:90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49" o:spid="_x0000_s3849" o:spt="75" type="#_x0000_t75" style="position:absolute;left:7710;top:89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850" o:spid="_x0000_s3850" o:spt="75" type="#_x0000_t75" style="position:absolute;left:7830;top:89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851" o:spid="_x0000_s3851" o:spt="75" type="#_x0000_t75" style="position:absolute;left:8295;top:890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852" o:spid="_x0000_s3852" o:spt="75" type="#_x0000_t75" style="position:absolute;left:8580;top:90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53" o:spid="_x0000_s3853" o:spt="75" type="#_x0000_t75" style="position:absolute;left:8655;top:890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854" o:spid="_x0000_s3854" o:spt="202" type="#_x0000_t202" style="position:absolute;left:1260;top:8903;height:284;width:42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10</w:t>
                    </w:r>
                    <w:r>
                      <w:rPr>
                        <w:spacing w:val="-1"/>
                        <w:sz w:val="24"/>
                      </w:rPr>
                      <w:t>、碳与浓硝酸共热：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C</w:t>
                    </w:r>
                    <w:r>
                      <w:rPr>
                        <w:spacing w:val="-5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855" o:spid="_x0000_s3855" o:spt="202" type="#_x0000_t202" style="position:absolute;left:6165;top:8896;height:292;width:26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CO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4NO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856" o:spid="_x0000_s3856" o:spt="203" style="position:absolute;left:0pt;margin-left:63pt;margin-top:470.2pt;height:24.3pt;width:381pt;mso-position-horizontal-relative:page;mso-wrap-distance-bottom:0pt;mso-wrap-distance-top:0pt;z-index:-251575296;mso-width-relative:page;mso-height-relative:page;" coordorigin="1260,9405" coordsize="7620,486">
            <o:lock v:ext="edit"/>
            <v:shape id="_x0000_s3857" o:spid="_x0000_s3857" o:spt="75" type="#_x0000_t75" style="position:absolute;left:1260;top:9560;height:315;width:360;" filled="f" stroked="f" coordsize="21600,21600">
              <v:path/>
              <v:fill on="f" focussize="0,0"/>
              <v:stroke on="f"/>
              <v:imagedata r:id="rId93" o:title=""/>
              <o:lock v:ext="edit" aspectratio="t"/>
            </v:shape>
            <v:shape id="_x0000_s3858" o:spid="_x0000_s3858" o:spt="75" type="#_x0000_t75" style="position:absolute;left:1605;top:959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859" o:spid="_x0000_s3859" o:spt="75" type="#_x0000_t75" style="position:absolute;left:3735;top:956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3860" o:spid="_x0000_s3860" o:spt="75" type="#_x0000_t75" style="position:absolute;left:3870;top:95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61" o:spid="_x0000_s3861" o:spt="75" type="#_x0000_t75" style="position:absolute;left:4110;top:956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862" o:spid="_x0000_s3862" o:spt="75" type="#_x0000_t75" style="position:absolute;left:4740;top:96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863" o:spid="_x0000_s3863" o:spt="75" type="#_x0000_t75" style="position:absolute;left:5523;top:9404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864" o:spid="_x0000_s3864" o:spt="75" type="#_x0000_t75" style="position:absolute;left:4815;top:9575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865" o:spid="_x0000_s3865" o:spt="75" type="#_x0000_t75" style="position:absolute;left:6255;top:954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866" o:spid="_x0000_s3866" o:spt="75" type="#_x0000_t75" style="position:absolute;left:6420;top:9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67" o:spid="_x0000_s3867" o:spt="75" type="#_x0000_t75" style="position:absolute;left:6510;top:956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3868" o:spid="_x0000_s3868" o:spt="75" type="#_x0000_t75" style="position:absolute;left:6810;top:9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69" o:spid="_x0000_s3869" o:spt="75" type="#_x0000_t75" style="position:absolute;left:6885;top:95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70" o:spid="_x0000_s3870" o:spt="75" type="#_x0000_t75" style="position:absolute;left:7125;top:9545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3871" o:spid="_x0000_s3871" o:spt="75" type="#_x0000_t75" style="position:absolute;left:7575;top:9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72" o:spid="_x0000_s3872" o:spt="75" type="#_x0000_t75" style="position:absolute;left:7650;top:95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873" o:spid="_x0000_s3873" o:spt="75" type="#_x0000_t75" style="position:absolute;left:7770;top:95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3874" o:spid="_x0000_s3874" o:spt="75" type="#_x0000_t75" style="position:absolute;left:8250;top:956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875" o:spid="_x0000_s3875" o:spt="75" type="#_x0000_t75" style="position:absolute;left:8535;top:96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76" o:spid="_x0000_s3876" o:spt="75" type="#_x0000_t75" style="position:absolute;left:8610;top:956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877" o:spid="_x0000_s3877" o:spt="202" type="#_x0000_t202" style="position:absolute;left:1260;top:9571;height:277;width:42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*11</w:t>
                    </w:r>
                    <w:r>
                      <w:rPr>
                        <w:spacing w:val="-1"/>
                        <w:position w:val="-1"/>
                        <w:sz w:val="24"/>
                      </w:rPr>
                      <w:t>、硫与浓硝酸共热：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S</w:t>
                    </w:r>
                    <w:r>
                      <w:rPr>
                        <w:spacing w:val="-5"/>
                        <w:position w:val="-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6HNO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878" o:spid="_x0000_s3878" o:spt="202" type="#_x0000_t202" style="position:absolute;left:6255;top:9556;height:292;width:2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6NO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59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6"/>
                        <w:position w:val="-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879" o:spid="_x0000_s3879" o:spt="203" style="position:absolute;left:0pt;margin-left:63pt;margin-top:505.45pt;height:24.3pt;width:375pt;mso-position-horizontal-relative:page;mso-wrap-distance-bottom:0pt;mso-wrap-distance-top:0pt;z-index:-251574272;mso-width-relative:page;mso-height-relative:page;" coordorigin="1260,10110" coordsize="7500,486">
            <o:lock v:ext="edit"/>
            <v:shape id="_x0000_s3880" o:spid="_x0000_s3880" o:spt="75" type="#_x0000_t75" style="position:absolute;left:1260;top:1026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3881" o:spid="_x0000_s3881" o:spt="75" type="#_x0000_t75" style="position:absolute;left:1620;top:1029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882" o:spid="_x0000_s3882" o:spt="75" type="#_x0000_t75" style="position:absolute;left:3750;top:10265;height:315;width:180;" filled="f" stroked="f" coordsize="21600,21600">
              <v:path/>
              <v:fill on="f" focussize="0,0"/>
              <v:stroke on="f"/>
              <v:imagedata r:id="rId102" o:title=""/>
              <o:lock v:ext="edit" aspectratio="t"/>
            </v:shape>
            <v:shape id="_x0000_s3883" o:spid="_x0000_s3883" o:spt="75" type="#_x0000_t75" style="position:absolute;left:3885;top:102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84" o:spid="_x0000_s3884" o:spt="75" type="#_x0000_t75" style="position:absolute;left:4110;top:1026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885" o:spid="_x0000_s3885" o:spt="75" type="#_x0000_t75" style="position:absolute;left:4755;top:103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886" o:spid="_x0000_s3886" o:spt="75" type="#_x0000_t75" style="position:absolute;left:5538;top:1010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3887" o:spid="_x0000_s3887" o:spt="75" type="#_x0000_t75" style="position:absolute;left:4830;top:1028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3888" o:spid="_x0000_s3888" o:spt="75" type="#_x0000_t75" style="position:absolute;left:6255;top:102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889" o:spid="_x0000_s3889" o:spt="75" type="#_x0000_t75" style="position:absolute;left:6435;top:103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890" o:spid="_x0000_s3890" o:spt="75" type="#_x0000_t75" style="position:absolute;left:6510;top:10265;height:315;width:360;" filled="f" stroked="f" coordsize="21600,21600">
              <v:path/>
              <v:fill on="f" focussize="0,0"/>
              <v:stroke on="f"/>
              <v:imagedata r:id="rId93" o:title=""/>
              <o:lock v:ext="edit" aspectratio="t"/>
            </v:shape>
            <v:shape id="_x0000_s3891" o:spid="_x0000_s3891" o:spt="75" type="#_x0000_t75" style="position:absolute;left:6810;top:103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92" o:spid="_x0000_s3892" o:spt="75" type="#_x0000_t75" style="position:absolute;left:6885;top:102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93" o:spid="_x0000_s3893" o:spt="75" type="#_x0000_t75" style="position:absolute;left:7125;top:102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3894" o:spid="_x0000_s3894" o:spt="75" type="#_x0000_t75" style="position:absolute;left:7590;top:103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95" o:spid="_x0000_s3895" o:spt="75" type="#_x0000_t75" style="position:absolute;left:7665;top:102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896" o:spid="_x0000_s3896" o:spt="75" type="#_x0000_t75" style="position:absolute;left:7785;top:102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897" o:spid="_x0000_s3897" o:spt="75" type="#_x0000_t75" style="position:absolute;left:8025;top:102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898" o:spid="_x0000_s3898" o:spt="75" type="#_x0000_t75" style="position:absolute;left:8190;top:103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899" o:spid="_x0000_s3899" o:spt="75" type="#_x0000_t75" style="position:absolute;left:8265;top:102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00" o:spid="_x0000_s3900" o:spt="75" type="#_x0000_t75" style="position:absolute;left:8445;top:102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01" o:spid="_x0000_s3901" o:spt="75" type="#_x0000_t75" style="position:absolute;left:8670;top:102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902" o:spid="_x0000_s3902" o:spt="202" type="#_x0000_t202" style="position:absolute;left:1260;top:10276;height:277;width:43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*12</w:t>
                    </w:r>
                    <w:r>
                      <w:rPr>
                        <w:spacing w:val="-1"/>
                        <w:position w:val="-1"/>
                        <w:sz w:val="24"/>
                      </w:rPr>
                      <w:t>、磷与浓硝酸共热：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P</w:t>
                    </w:r>
                    <w:r>
                      <w:rPr>
                        <w:spacing w:val="-5"/>
                        <w:position w:val="-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5HNO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3903" o:spid="_x0000_s3903" o:spt="202" type="#_x0000_t202" style="position:absolute;left:6255;top:10261;height:292;width:24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PO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5NO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04" o:spid="_x0000_s3904" o:spt="203" style="position:absolute;left:0pt;margin-left:63pt;margin-top:543.25pt;height:17.25pt;width:295.5pt;mso-position-horizontal-relative:page;mso-wrap-distance-bottom:0pt;mso-wrap-distance-top:0pt;z-index:-251573248;mso-width-relative:page;mso-height-relative:page;" coordorigin="1260,10865" coordsize="5910,345">
            <o:lock v:ext="edit"/>
            <v:shape id="_x0000_s3905" o:spid="_x0000_s3905" o:spt="75" type="#_x0000_t75" style="position:absolute;left:1260;top:1088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3906" o:spid="_x0000_s3906" o:spt="75" type="#_x0000_t75" style="position:absolute;left:1500;top:1091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907" o:spid="_x0000_s3907" o:spt="75" type="#_x0000_t75" style="position:absolute;left:3630;top:10880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3908" o:spid="_x0000_s3908" o:spt="75" type="#_x0000_t75" style="position:absolute;left:3915;top:11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09" o:spid="_x0000_s3909" o:spt="75" type="#_x0000_t75" style="position:absolute;left:3990;top:108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10" o:spid="_x0000_s3910" o:spt="75" type="#_x0000_t75" style="position:absolute;left:4155;top:109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11" o:spid="_x0000_s3911" o:spt="75" type="#_x0000_t75" style="position:absolute;left:4395;top:1088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912" o:spid="_x0000_s3912" o:spt="75" type="#_x0000_t75" style="position:absolute;left:5133;top:110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913" o:spid="_x0000_s3913" o:spt="75" type="#_x0000_t75" style="position:absolute;left:5025;top:11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14" o:spid="_x0000_s3914" o:spt="75" type="#_x0000_t75" style="position:absolute;left:5610;top:1088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3915" o:spid="_x0000_s3915" o:spt="75" type="#_x0000_t75" style="position:absolute;left:6345;top:11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16" o:spid="_x0000_s3916" o:spt="75" type="#_x0000_t75" style="position:absolute;left:6420;top:108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17" o:spid="_x0000_s3917" o:spt="75" type="#_x0000_t75" style="position:absolute;left:6660;top:108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18" o:spid="_x0000_s3918" o:spt="75" type="#_x0000_t75" style="position:absolute;left:6825;top:11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19" o:spid="_x0000_s3919" o:spt="75" type="#_x0000_t75" style="position:absolute;left:6900;top:108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20" o:spid="_x0000_s3920" o:spt="202" type="#_x0000_t202" style="position:absolute;left:1260;top:10891;height:277;width:38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13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、氧化钠溶于硝酸：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Na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O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921" o:spid="_x0000_s3921" o:spt="202" type="#_x0000_t202" style="position:absolute;left:5610;top:10876;height:292;width:14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2NaNO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22" o:spid="_x0000_s3922" o:spt="203" style="position:absolute;left:0pt;margin-left:181.5pt;margin-top:578.5pt;height:17.25pt;width:147.75pt;mso-position-horizontal-relative:page;mso-wrap-distance-bottom:0pt;mso-wrap-distance-top:0pt;z-index:-251572224;mso-width-relative:page;mso-height-relative:page;" coordorigin="3630,11570" coordsize="2955,345">
            <o:lock v:ext="edit"/>
            <v:shape id="_x0000_s3923" o:spid="_x0000_s3923" o:spt="75" type="#_x0000_t75" style="position:absolute;left:3630;top:1158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3924" o:spid="_x0000_s3924" o:spt="75" type="#_x0000_t75" style="position:absolute;left:3915;top:11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25" o:spid="_x0000_s3925" o:spt="75" type="#_x0000_t75" style="position:absolute;left:3990;top:115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26" o:spid="_x0000_s3926" o:spt="75" type="#_x0000_t75" style="position:absolute;left:4155;top:116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27" o:spid="_x0000_s3927" o:spt="75" type="#_x0000_t75" style="position:absolute;left:4395;top:1158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928" o:spid="_x0000_s3928" o:spt="75" type="#_x0000_t75" style="position:absolute;left:4848;top:1170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929" o:spid="_x0000_s3929" o:spt="75" type="#_x0000_t75" style="position:absolute;left:4680;top:1158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930" o:spid="_x0000_s3930" o:spt="75" type="#_x0000_t75" style="position:absolute;left:5310;top:11585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3931" o:spid="_x0000_s3931" o:spt="75" type="#_x0000_t75" style="position:absolute;left:5700;top:1158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932" o:spid="_x0000_s3932" o:spt="75" type="#_x0000_t75" style="position:absolute;left:5835;top:115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33" o:spid="_x0000_s3933" o:spt="75" type="#_x0000_t75" style="position:absolute;left:6060;top:115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34" o:spid="_x0000_s3934" o:spt="75" type="#_x0000_t75" style="position:absolute;left:6240;top:11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35" o:spid="_x0000_s3935" o:spt="75" type="#_x0000_t75" style="position:absolute;left:6315;top:115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36" o:spid="_x0000_s3936" o:spt="202" type="#_x0000_t202" style="position:absolute;left:3630;top:11586;height:286;width:11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Na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＋</w:t>
                    </w:r>
                  </w:p>
                </w:txbxContent>
              </v:textbox>
            </v:shape>
            <v:shape id="_x0000_s3937" o:spid="_x0000_s3937" o:spt="202" type="#_x0000_t202" style="position:absolute;left:5310;top:11581;height:292;width:11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2Na</w:t>
                    </w:r>
                    <w:r>
                      <w:rPr>
                        <w:spacing w:val="-3"/>
                        <w:position w:val="12"/>
                        <w:sz w:val="12"/>
                      </w:rPr>
                      <w:t>＋</w:t>
                    </w:r>
                    <w:r>
                      <w:rPr>
                        <w:spacing w:val="-42"/>
                        <w:position w:val="12"/>
                        <w:sz w:val="12"/>
                      </w:rPr>
                      <w:t xml:space="preserve"> 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38" o:spid="_x0000_s3938" o:spt="203" style="position:absolute;left:0pt;margin-left:63pt;margin-top:614.5pt;height:15.75pt;width:315.75pt;mso-position-horizontal-relative:page;mso-wrap-distance-bottom:0pt;mso-wrap-distance-top:0pt;z-index:-251571200;mso-width-relative:page;mso-height-relative:page;" coordorigin="1260,12290" coordsize="6315,315">
            <o:lock v:ext="edit"/>
            <v:shape id="_x0000_s3939" o:spid="_x0000_s3939" o:spt="75" type="#_x0000_t75" style="position:absolute;left:1260;top:122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40" o:spid="_x0000_s3940" o:spt="75" type="#_x0000_t75" style="position:absolute;left:1500;top:12305;height:285;width:2430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v:shape id="_x0000_s3941" o:spid="_x0000_s3941" o:spt="75" type="#_x0000_t75" style="position:absolute;left:3870;top:12290;height:315;width:480;" filled="f" stroked="f" coordsize="21600,21600">
              <v:path/>
              <v:fill on="f" focussize="0,0"/>
              <v:stroke on="f"/>
              <v:imagedata r:id="rId103" o:title=""/>
              <o:lock v:ext="edit" aspectratio="t"/>
            </v:shape>
            <v:shape id="_x0000_s3942" o:spid="_x0000_s3942" o:spt="75" type="#_x0000_t75" style="position:absolute;left:4320;top:123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43" o:spid="_x0000_s3943" o:spt="75" type="#_x0000_t75" style="position:absolute;left:4545;top:1229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3944" o:spid="_x0000_s3944" o:spt="75" type="#_x0000_t75" style="position:absolute;left:5298;top:124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945" o:spid="_x0000_s3945" o:spt="75" type="#_x0000_t75" style="position:absolute;left:5190;top:123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46" o:spid="_x0000_s3946" o:spt="75" type="#_x0000_t75" style="position:absolute;left:5760;top:12290;height:315;width:735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3947" o:spid="_x0000_s3947" o:spt="75" type="#_x0000_t75" style="position:absolute;left:6465;top:123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48" o:spid="_x0000_s3948" o:spt="75" type="#_x0000_t75" style="position:absolute;left:6540;top:1229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949" o:spid="_x0000_s3949" o:spt="75" type="#_x0000_t75" style="position:absolute;left:6615;top:12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50" o:spid="_x0000_s3950" o:spt="75" type="#_x0000_t75" style="position:absolute;left:6705;top:122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951" o:spid="_x0000_s3951" o:spt="75" type="#_x0000_t75" style="position:absolute;left:6810;top:123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52" o:spid="_x0000_s3952" o:spt="75" type="#_x0000_t75" style="position:absolute;left:7050;top:1229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53" o:spid="_x0000_s3953" o:spt="75" type="#_x0000_t75" style="position:absolute;left:7215;top:12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54" o:spid="_x0000_s3954" o:spt="75" type="#_x0000_t75" style="position:absolute;left:7305;top:122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55" o:spid="_x0000_s3955" o:spt="202" type="#_x0000_t202" style="position:absolute;left:1260;top:12301;height:266;width:40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14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、氧化铜与硝酸反应：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</w:rPr>
                      <w:t>CuO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956" o:spid="_x0000_s3956" o:spt="202" type="#_x0000_t202" style="position:absolute;left:5760;top:12301;height:266;width:17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Cu(NO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)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 xml:space="preserve">2 </w:t>
                    </w: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z w:val="15"/>
                      </w:rPr>
                      <w:t xml:space="preserve">2 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57" o:spid="_x0000_s3957" o:spt="203" style="position:absolute;left:0pt;margin-left:193.5pt;margin-top:648.25pt;height:17.25pt;width:141.75pt;mso-position-horizontal-relative:page;mso-wrap-distance-bottom:0pt;mso-wrap-distance-top:0pt;z-index:-251570176;mso-width-relative:page;mso-height-relative:page;" coordorigin="3870,12965" coordsize="2835,345">
            <o:lock v:ext="edit"/>
            <v:shape id="_x0000_s3958" o:spid="_x0000_s3958" o:spt="75" type="#_x0000_t75" style="position:absolute;left:3870;top:12980;height:315;width:480;" filled="f" stroked="f" coordsize="21600,21600">
              <v:path/>
              <v:fill on="f" focussize="0,0"/>
              <v:stroke on="f"/>
              <v:imagedata r:id="rId103" o:title=""/>
              <o:lock v:ext="edit" aspectratio="t"/>
            </v:shape>
            <v:shape id="_x0000_s3959" o:spid="_x0000_s3959" o:spt="75" type="#_x0000_t75" style="position:absolute;left:4320;top:130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60" o:spid="_x0000_s3960" o:spt="75" type="#_x0000_t75" style="position:absolute;left:4560;top:1298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961" o:spid="_x0000_s3961" o:spt="75" type="#_x0000_t75" style="position:absolute;left:4998;top:131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962" o:spid="_x0000_s3962" o:spt="75" type="#_x0000_t75" style="position:absolute;left:4845;top:129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963" o:spid="_x0000_s3963" o:spt="75" type="#_x0000_t75" style="position:absolute;left:5475;top:12980;height:315;width:300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3964" o:spid="_x0000_s3964" o:spt="75" type="#_x0000_t75" style="position:absolute;left:5745;top:129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65" o:spid="_x0000_s3965" o:spt="75" type="#_x0000_t75" style="position:absolute;left:5820;top:129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3966" o:spid="_x0000_s3966" o:spt="75" type="#_x0000_t75" style="position:absolute;left:5940;top:12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67" o:spid="_x0000_s3967" o:spt="75" type="#_x0000_t75" style="position:absolute;left:6180;top:129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68" o:spid="_x0000_s3968" o:spt="75" type="#_x0000_t75" style="position:absolute;left:6360;top:131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69" o:spid="_x0000_s3969" o:spt="75" type="#_x0000_t75" style="position:absolute;left:6435;top:129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70" o:spid="_x0000_s3970" o:spt="202" type="#_x0000_t202" style="position:absolute;left:3870;top:12991;height:266;width:11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CuO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2H</w:t>
                    </w:r>
                    <w:r>
                      <w:rPr>
                        <w:position w:val="12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3971" o:spid="_x0000_s3971" o:spt="202" type="#_x0000_t202" style="position:absolute;left:5475;top:12966;height:302;width:11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Cu</w:t>
                    </w:r>
                    <w:r>
                      <w:rPr>
                        <w:rFonts w:ascii="Times New Roman" w:eastAsia="Times New Roman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0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72" o:spid="_x0000_s3972" o:spt="203" style="position:absolute;left:0pt;margin-left:63pt;margin-top:683.5pt;height:17.25pt;width:319.5pt;mso-position-horizontal-relative:page;mso-wrap-distance-bottom:0pt;mso-wrap-distance-top:0pt;z-index:-251569152;mso-width-relative:page;mso-height-relative:page;" coordorigin="1260,13670" coordsize="6390,345">
            <o:lock v:ext="edit"/>
            <v:shape id="_x0000_s3973" o:spid="_x0000_s3973" o:spt="75" type="#_x0000_t75" style="position:absolute;left:1260;top:1368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3974" o:spid="_x0000_s3974" o:spt="75" type="#_x0000_t75" style="position:absolute;left:1500;top:1371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3975" o:spid="_x0000_s3975" o:spt="75" type="#_x0000_t75" style="position:absolute;left:3630;top:1368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976" o:spid="_x0000_s3976" o:spt="75" type="#_x0000_t75" style="position:absolute;left:3870;top:138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77" o:spid="_x0000_s3977" o:spt="75" type="#_x0000_t75" style="position:absolute;left:3945;top:136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78" o:spid="_x0000_s3978" o:spt="75" type="#_x0000_t75" style="position:absolute;left:4125;top:13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79" o:spid="_x0000_s3979" o:spt="75" type="#_x0000_t75" style="position:absolute;left:4200;top:137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80" o:spid="_x0000_s3980" o:spt="75" type="#_x0000_t75" style="position:absolute;left:4440;top:1367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3981" o:spid="_x0000_s3981" o:spt="75" type="#_x0000_t75" style="position:absolute;left:5178;top:1382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3982" o:spid="_x0000_s3982" o:spt="75" type="#_x0000_t75" style="position:absolute;left:5070;top:13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83" o:spid="_x0000_s3983" o:spt="75" type="#_x0000_t75" style="position:absolute;left:5640;top:13685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3984" o:spid="_x0000_s3984" o:spt="75" type="#_x0000_t75" style="position:absolute;left:6420;top:13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85" o:spid="_x0000_s3985" o:spt="75" type="#_x0000_t75" style="position:absolute;left:6495;top:136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3986" o:spid="_x0000_s3986" o:spt="75" type="#_x0000_t75" style="position:absolute;left:6585;top:138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87" o:spid="_x0000_s3987" o:spt="75" type="#_x0000_t75" style="position:absolute;left:6660;top:136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3988" o:spid="_x0000_s3988" o:spt="75" type="#_x0000_t75" style="position:absolute;left:6780;top:137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3989" o:spid="_x0000_s3989" o:spt="75" type="#_x0000_t75" style="position:absolute;left:7020;top:1368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3990" o:spid="_x0000_s3990" o:spt="75" type="#_x0000_t75" style="position:absolute;left:7305;top:138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91" o:spid="_x0000_s3991" o:spt="75" type="#_x0000_t75" style="position:absolute;left:7380;top:136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3992" o:spid="_x0000_s3992" o:spt="202" type="#_x0000_t202" style="position:absolute;left:1260;top:13681;height:292;width:39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15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、氧化铁溶于硝酸：</w:t>
                    </w:r>
                    <w:r>
                      <w:rPr>
                        <w:rFonts w:ascii="Times New Roman" w:eastAsia="Times New Roman"/>
                        <w:spacing w:val="-4"/>
                        <w:position w:val="3"/>
                        <w:sz w:val="24"/>
                      </w:rPr>
                      <w:t>Fe</w:t>
                    </w:r>
                    <w:r>
                      <w:rPr>
                        <w:rFonts w:ascii="Times New Roman" w:eastAsia="Times New Roman"/>
                        <w:spacing w:val="-4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4"/>
                        <w:position w:val="3"/>
                        <w:sz w:val="24"/>
                      </w:rPr>
                      <w:t>O</w:t>
                    </w:r>
                    <w:r>
                      <w:rPr>
                        <w:rFonts w:ascii="Times New Roman" w:eastAsia="Times New Roman"/>
                        <w:spacing w:val="-4"/>
                        <w:sz w:val="15"/>
                      </w:rPr>
                      <w:t>3</w:t>
                    </w:r>
                    <w:r>
                      <w:rPr>
                        <w:spacing w:val="-4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position w:val="4"/>
                        <w:sz w:val="24"/>
                      </w:rPr>
                      <w:t>6HNO</w:t>
                    </w:r>
                    <w:r>
                      <w:rPr>
                        <w:rFonts w:ascii="Times New Roman" w:eastAsia="Times New Roman"/>
                        <w:spacing w:val="-4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3993" o:spid="_x0000_s3993" o:spt="202" type="#_x0000_t202" style="position:absolute;left:5640;top:13696;height:277;width:19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2Fe(NO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3994" o:spid="_x0000_s3994" o:spt="203" style="position:absolute;left:0pt;margin-left:181.5pt;margin-top:718pt;height:18pt;width:157.5pt;mso-position-horizontal-relative:page;mso-wrap-distance-bottom:0pt;mso-wrap-distance-top:0pt;z-index:-251568128;mso-width-relative:page;mso-height-relative:page;" coordorigin="3630,14360" coordsize="3150,360">
            <o:lock v:ext="edit"/>
            <v:shape id="_x0000_s3995" o:spid="_x0000_s3995" o:spt="75" type="#_x0000_t75" style="position:absolute;left:3630;top:1439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3996" o:spid="_x0000_s3996" o:spt="75" type="#_x0000_t75" style="position:absolute;left:3870;top:145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3997" o:spid="_x0000_s3997" o:spt="75" type="#_x0000_t75" style="position:absolute;left:3945;top:1439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3998" o:spid="_x0000_s3998" o:spt="75" type="#_x0000_t75" style="position:absolute;left:4110;top:145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3999" o:spid="_x0000_s3999" o:spt="75" type="#_x0000_t75" style="position:absolute;left:4200;top:14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00" o:spid="_x0000_s4000" o:spt="75" type="#_x0000_t75" style="position:absolute;left:4440;top:1437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001" o:spid="_x0000_s4001" o:spt="75" type="#_x0000_t75" style="position:absolute;left:4878;top:145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002" o:spid="_x0000_s4002" o:spt="75" type="#_x0000_t75" style="position:absolute;left:4725;top:143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03" o:spid="_x0000_s4003" o:spt="75" type="#_x0000_t75" style="position:absolute;left:5355;top:1439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004" o:spid="_x0000_s4004" o:spt="75" type="#_x0000_t75" style="position:absolute;left:5700;top:143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05" o:spid="_x0000_s4005" o:spt="75" type="#_x0000_t75" style="position:absolute;left:5775;top:143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06" o:spid="_x0000_s4006" o:spt="75" type="#_x0000_t75" style="position:absolute;left:5910;top:14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07" o:spid="_x0000_s4007" o:spt="75" type="#_x0000_t75" style="position:absolute;left:6135;top:143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008" o:spid="_x0000_s4008" o:spt="75" type="#_x0000_t75" style="position:absolute;left:6435;top:145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09" o:spid="_x0000_s4009" o:spt="75" type="#_x0000_t75" style="position:absolute;left:6510;top:143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010" o:spid="_x0000_s4010" o:spt="202" type="#_x0000_t202" style="position:absolute;left:3630;top:14386;height:292;width:12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Fe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6H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＋</w:t>
                    </w:r>
                  </w:p>
                </w:txbxContent>
              </v:textbox>
            </v:shape>
            <v:shape id="_x0000_s4011" o:spid="_x0000_s4011" o:spt="202" type="#_x0000_t202" style="position:absolute;left:5355;top:14361;height:317;width:13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 w:line="302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2Fe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-4"/>
                        <w:position w:val="12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spacing w:val="-39"/>
                        <w:position w:val="12"/>
                        <w:sz w:val="12"/>
                        <w:vertAlign w:val="baseline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012" o:spid="_x0000_s4012" o:spt="203" style="position:absolute;left:0pt;margin-left:63pt;margin-top:754.75pt;height:17.25pt;width:432.75pt;mso-position-horizontal-relative:page;mso-wrap-distance-bottom:0pt;mso-wrap-distance-top:0pt;z-index:-251567104;mso-width-relative:page;mso-height-relative:page;" coordorigin="1260,15095" coordsize="8655,345">
            <o:lock v:ext="edit"/>
            <v:shape id="_x0000_s4013" o:spid="_x0000_s4013" o:spt="75" type="#_x0000_t75" style="position:absolute;left:1260;top:1511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014" o:spid="_x0000_s4014" o:spt="75" type="#_x0000_t75" style="position:absolute;left:1620;top:15125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015" o:spid="_x0000_s4015" o:spt="75" type="#_x0000_t75" style="position:absolute;left:4455;top:15110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016" o:spid="_x0000_s4016" o:spt="75" type="#_x0000_t75" style="position:absolute;left:4860;top:151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17" o:spid="_x0000_s4017" o:spt="75" type="#_x0000_t75" style="position:absolute;left:5100;top:1511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4018" o:spid="_x0000_s4018" o:spt="75" type="#_x0000_t75" style="position:absolute;left:5730;top:15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19" o:spid="_x0000_s4019" o:spt="75" type="#_x0000_t75" style="position:absolute;left:6558;top:152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020" o:spid="_x0000_s4020" o:spt="75" type="#_x0000_t75" style="position:absolute;left:5805;top:1511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021" o:spid="_x0000_s4021" o:spt="75" type="#_x0000_t75" style="position:absolute;left:7020;top:15095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4022" o:spid="_x0000_s4022" o:spt="75" type="#_x0000_t75" style="position:absolute;left:7680;top:15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23" o:spid="_x0000_s4023" o:spt="75" type="#_x0000_t75" style="position:absolute;left:7755;top:1511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024" o:spid="_x0000_s4024" o:spt="75" type="#_x0000_t75" style="position:absolute;left:7845;top:15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25" o:spid="_x0000_s4025" o:spt="75" type="#_x0000_t75" style="position:absolute;left:7920;top:151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026" o:spid="_x0000_s4026" o:spt="75" type="#_x0000_t75" style="position:absolute;left:8040;top:151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27" o:spid="_x0000_s4027" o:spt="75" type="#_x0000_t75" style="position:absolute;left:8265;top:1511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028" o:spid="_x0000_s4028" o:spt="75" type="#_x0000_t75" style="position:absolute;left:8610;top:152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29" o:spid="_x0000_s4029" o:spt="75" type="#_x0000_t75" style="position:absolute;left:8685;top:151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030" o:spid="_x0000_s4030" o:spt="75" type="#_x0000_t75" style="position:absolute;left:8805;top:1512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031" o:spid="_x0000_s4031" o:spt="75" type="#_x0000_t75" style="position:absolute;left:9285;top:1511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032" o:spid="_x0000_s4032" o:spt="75" type="#_x0000_t75" style="position:absolute;left:9570;top:152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33" o:spid="_x0000_s4033" o:spt="75" type="#_x0000_t75" style="position:absolute;left:9645;top:1511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034" o:spid="_x0000_s4034" o:spt="202" type="#_x0000_t202" style="position:absolute;left:1260;top:15113;height:284;width:52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*16</w:t>
                    </w:r>
                    <w:r>
                      <w:rPr>
                        <w:spacing w:val="-1"/>
                        <w:sz w:val="24"/>
                      </w:rPr>
                      <w:t>、氧化亚铁与浓硝酸反应：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FeO</w:t>
                    </w:r>
                    <w:r>
                      <w:rPr>
                        <w:spacing w:val="-7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4HNO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4035" o:spid="_x0000_s4035" o:spt="202" type="#_x0000_t202" style="position:absolute;left:7020;top:15106;height:292;width:28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Fe(NO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17"/>
        </w:rPr>
      </w:pPr>
    </w:p>
    <w:p>
      <w:pPr>
        <w:pStyle w:val="2"/>
        <w:spacing w:before="7"/>
        <w:rPr>
          <w:rFonts w:ascii="Times New Roman"/>
          <w:sz w:val="6"/>
        </w:rPr>
      </w:pPr>
    </w:p>
    <w:p>
      <w:pPr>
        <w:pStyle w:val="2"/>
        <w:spacing w:before="3"/>
        <w:rPr>
          <w:rFonts w:ascii="Times New Roman"/>
          <w:sz w:val="1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9"/>
        <w:rPr>
          <w:rFonts w:ascii="Times New Roman"/>
          <w:sz w:val="15"/>
        </w:rPr>
      </w:pPr>
    </w:p>
    <w:p>
      <w:pPr>
        <w:pStyle w:val="2"/>
        <w:spacing w:before="3"/>
        <w:rPr>
          <w:rFonts w:ascii="Times New Roman"/>
          <w:sz w:val="9"/>
        </w:rPr>
      </w:pPr>
    </w:p>
    <w:p>
      <w:pPr>
        <w:pStyle w:val="2"/>
        <w:spacing w:before="2"/>
        <w:rPr>
          <w:rFonts w:ascii="Times New Roman"/>
          <w:sz w:val="13"/>
        </w:rPr>
      </w:pPr>
    </w:p>
    <w:p>
      <w:pPr>
        <w:pStyle w:val="2"/>
        <w:spacing w:before="6"/>
        <w:rPr>
          <w:rFonts w:ascii="Times New Roman"/>
          <w:sz w:val="17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3540" w:h="19140"/>
          <w:pgMar w:top="1500" w:right="1920" w:bottom="1560" w:left="1160" w:header="0" w:footer="1360" w:gutter="0"/>
          <w:cols w:space="720" w:num="1"/>
        </w:sectPr>
      </w:pPr>
    </w:p>
    <w:p>
      <w:pPr>
        <w:pStyle w:val="2"/>
        <w:spacing w:before="0"/>
        <w:ind w:left="317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4036" o:spid="_x0000_s4036" o:spt="203" style="height:18pt;width:233.25pt;" coordsize="4665,360">
            <o:lock v:ext="edit"/>
            <v:shape id="_x0000_s4037" o:spid="_x0000_s4037" o:spt="75" type="#_x0000_t75" style="position:absolute;left:0;top:30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038" o:spid="_x0000_s4038" o:spt="75" type="#_x0000_t75" style="position:absolute;left:420;top: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39" o:spid="_x0000_s4039" o:spt="75" type="#_x0000_t75" style="position:absolute;left:645;top:3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040" o:spid="_x0000_s4040" o:spt="75" type="#_x0000_t75" style="position:absolute;left:945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41" o:spid="_x0000_s4041" o:spt="75" type="#_x0000_t75" style="position:absolute;left:1065;top: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42" o:spid="_x0000_s4042" o:spt="75" type="#_x0000_t75" style="position:absolute;left:1305;top: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043" o:spid="_x0000_s4043" o:spt="75" type="#_x0000_t75" style="position:absolute;left:1635;top:1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44" o:spid="_x0000_s4044" o:spt="75" type="#_x0000_t75" style="position:absolute;left:1878;top:1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045" o:spid="_x0000_s4045" o:spt="75" type="#_x0000_t75" style="position:absolute;left:1725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46" o:spid="_x0000_s4046" o:spt="75" type="#_x0000_t75" style="position:absolute;left:2340;top:3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047" o:spid="_x0000_s4047" o:spt="75" type="#_x0000_t75" style="position:absolute;left:2580;top: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48" o:spid="_x0000_s4048" o:spt="75" type="#_x0000_t75" style="position:absolute;left:2655;top: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49" o:spid="_x0000_s4049" o:spt="75" type="#_x0000_t75" style="position:absolute;left:2790;top: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50" o:spid="_x0000_s4050" o:spt="75" type="#_x0000_t75" style="position:absolute;left:3015;top: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051" o:spid="_x0000_s4051" o:spt="75" type="#_x0000_t75" style="position:absolute;left:3360;top: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52" o:spid="_x0000_s4052" o:spt="75" type="#_x0000_t75" style="position:absolute;left:3450;top:3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053" o:spid="_x0000_s4053" o:spt="75" type="#_x0000_t75" style="position:absolute;left:3555;top:4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054" o:spid="_x0000_s4054" o:spt="75" type="#_x0000_t75" style="position:absolute;left:4035;top:3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055" o:spid="_x0000_s4055" o:spt="75" type="#_x0000_t75" style="position:absolute;left:4320;top: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56" o:spid="_x0000_s4056" o:spt="75" type="#_x0000_t75" style="position:absolute;left:4395;top: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057" o:spid="_x0000_s4057" o:spt="202" type="#_x0000_t202" style="position:absolute;left:0;top:41;height:266;width:9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FeO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4058" o:spid="_x0000_s4058" o:spt="202" type="#_x0000_t202" style="position:absolute;left:945;top:1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059" o:spid="_x0000_s4059" o:spt="202" type="#_x0000_t202" style="position:absolute;left:1065;top:26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060" o:spid="_x0000_s4060" o:spt="202" type="#_x0000_t202" style="position:absolute;left:1725;top:1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061" o:spid="_x0000_s4061" o:spt="202" type="#_x0000_t202" style="position:absolute;left:1635;top:1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062" o:spid="_x0000_s4062" o:spt="202" type="#_x0000_t202" style="position:absolute;left:2340;top:1;height:306;width:22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302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Fe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position w:val="13"/>
                        <w:sz w:val="12"/>
                        <w:vertAlign w:val="baseline"/>
                      </w:rPr>
                      <w:t xml:space="preserve">＋ 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 O</w:t>
                    </w:r>
                  </w:p>
                </w:txbxContent>
              </v:textbox>
            </v:shape>
            <v:shape id="_x0000_s4063" o:spid="_x0000_s4063" o:spt="202" type="#_x0000_t202" style="position:absolute;left:3360;top:1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064" o:spid="_x0000_s4064" o:spt="202" type="#_x0000_t202" style="position:absolute;left:4320;top:15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9"/>
        <w:rPr>
          <w:rFonts w:ascii="Times New Roman"/>
          <w:sz w:val="28"/>
        </w:rPr>
      </w:pPr>
      <w:r>
        <w:pict>
          <v:group id="_x0000_s4065" o:spid="_x0000_s4065" o:spt="203" style="position:absolute;left:0pt;margin-left:63pt;margin-top:18.5pt;height:16.5pt;width:411pt;mso-position-horizontal-relative:page;mso-wrap-distance-bottom:0pt;mso-wrap-distance-top:0pt;z-index:-251566080;mso-width-relative:page;mso-height-relative:page;" coordorigin="1260,370" coordsize="8220,330">
            <o:lock v:ext="edit"/>
            <v:shape id="_x0000_s4066" o:spid="_x0000_s4066" o:spt="75" type="#_x0000_t75" style="position:absolute;left:1260;top:37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4067" o:spid="_x0000_s4067" o:spt="75" type="#_x0000_t75" style="position:absolute;left:1620;top:385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068" o:spid="_x0000_s4068" o:spt="75" type="#_x0000_t75" style="position:absolute;left:4455;top:370;height:315;width:585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4069" o:spid="_x0000_s4069" o:spt="75" type="#_x0000_t75" style="position:absolute;left:4980;top:3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70" o:spid="_x0000_s4070" o:spt="75" type="#_x0000_t75" style="position:absolute;left:5220;top:37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071" o:spid="_x0000_s4071" o:spt="75" type="#_x0000_t75" style="position:absolute;left:6078;top:4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072" o:spid="_x0000_s4072" o:spt="75" type="#_x0000_t75" style="position:absolute;left:5970;top:4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73" o:spid="_x0000_s4073" o:spt="75" type="#_x0000_t75" style="position:absolute;left:6555;top:370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074" o:spid="_x0000_s4074" o:spt="75" type="#_x0000_t75" style="position:absolute;left:7320;top:4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75" o:spid="_x0000_s4075" o:spt="75" type="#_x0000_t75" style="position:absolute;left:7410;top:37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076" o:spid="_x0000_s4076" o:spt="75" type="#_x0000_t75" style="position:absolute;left:7485;top:4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77" o:spid="_x0000_s4077" o:spt="75" type="#_x0000_t75" style="position:absolute;left:7560;top:3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078" o:spid="_x0000_s4078" o:spt="75" type="#_x0000_t75" style="position:absolute;left:7680;top:3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79" o:spid="_x0000_s4079" o:spt="75" type="#_x0000_t75" style="position:absolute;left:7920;top:370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080" o:spid="_x0000_s4080" o:spt="75" type="#_x0000_t75" style="position:absolute;left:8385;top:38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081" o:spid="_x0000_s4081" o:spt="75" type="#_x0000_t75" style="position:absolute;left:8850;top:37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082" o:spid="_x0000_s4082" o:spt="75" type="#_x0000_t75" style="position:absolute;left:9135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083" o:spid="_x0000_s4083" o:spt="75" type="#_x0000_t75" style="position:absolute;left:9210;top:3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084" o:spid="_x0000_s4084" o:spt="202" type="#_x0000_t202" style="position:absolute;left:1260;top:381;height:277;width:48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*17</w:t>
                    </w:r>
                    <w:r>
                      <w:rPr>
                        <w:spacing w:val="-1"/>
                        <w:sz w:val="24"/>
                      </w:rPr>
                      <w:t>、氧化亚铁与稀硝酸反应：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3FeO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10HNO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085" o:spid="_x0000_s4085" o:spt="202" type="#_x0000_t202" style="position:absolute;left:6555;top:381;height:277;width:28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3Fe(NO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pacing w:val="56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baseline"/>
                      </w:rPr>
                      <w:t>5H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7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086" o:spid="_x0000_s4086" o:spt="203" style="position:absolute;left:0pt;margin-left:216.75pt;margin-top:52.25pt;height:18pt;width:247.5pt;mso-position-horizontal-relative:page;mso-wrap-distance-bottom:0pt;mso-wrap-distance-top:0pt;z-index:-251565056;mso-width-relative:page;mso-height-relative:page;" coordorigin="4335,1045" coordsize="4950,360">
            <o:lock v:ext="edit"/>
            <v:shape id="_x0000_s4087" o:spid="_x0000_s4087" o:spt="75" type="#_x0000_t75" style="position:absolute;left:4335;top:1075;height:315;width:585;" filled="f" stroked="f" coordsize="21600,21600">
              <v:path/>
              <v:fill on="f" focussize="0,0"/>
              <v:stroke on="f"/>
              <v:imagedata r:id="rId64" o:title=""/>
              <o:lock v:ext="edit" aspectratio="t"/>
            </v:shape>
            <v:shape id="_x0000_s4088" o:spid="_x0000_s4088" o:spt="75" type="#_x0000_t75" style="position:absolute;left:4860;top:10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89" o:spid="_x0000_s4089" o:spt="75" type="#_x0000_t75" style="position:absolute;left:5100;top:107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090" o:spid="_x0000_s4090" o:spt="75" type="#_x0000_t75" style="position:absolute;left:5520;top:10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91" o:spid="_x0000_s4091" o:spt="75" type="#_x0000_t75" style="position:absolute;left:5640;top:10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092" o:spid="_x0000_s4092" o:spt="75" type="#_x0000_t75" style="position:absolute;left:5865;top:106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093" o:spid="_x0000_s4093" o:spt="75" type="#_x0000_t75" style="position:absolute;left:6210;top:11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94" o:spid="_x0000_s4094" o:spt="75" type="#_x0000_t75" style="position:absolute;left:6453;top:118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095" o:spid="_x0000_s4095" o:spt="75" type="#_x0000_t75" style="position:absolute;left:6285;top:10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96" o:spid="_x0000_s4096" o:spt="75" type="#_x0000_t75" style="position:absolute;left:6915;top:107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097" o:spid="_x0000_s4097" o:spt="75" type="#_x0000_t75" style="position:absolute;left:7275;top:10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098" o:spid="_x0000_s4098" o:spt="75" type="#_x0000_t75" style="position:absolute;left:7350;top:106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099" o:spid="_x0000_s4099" o:spt="75" type="#_x0000_t75" style="position:absolute;left:7470;top:10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00" o:spid="_x0000_s4100" o:spt="75" type="#_x0000_t75" style="position:absolute;left:7710;top:1060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101" o:spid="_x0000_s4101" o:spt="75" type="#_x0000_t75" style="position:absolute;left:8175;top:107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102" o:spid="_x0000_s4102" o:spt="75" type="#_x0000_t75" style="position:absolute;left:8640;top:106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103" o:spid="_x0000_s4103" o:spt="75" type="#_x0000_t75" style="position:absolute;left:8940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04" o:spid="_x0000_s4104" o:spt="75" type="#_x0000_t75" style="position:absolute;left:9015;top:10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105" o:spid="_x0000_s4105" o:spt="202" type="#_x0000_t202" style="position:absolute;left:4335;top:1086;height:266;width:11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3FeO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10H</w:t>
                    </w:r>
                  </w:p>
                </w:txbxContent>
              </v:textbox>
            </v:shape>
            <v:shape id="_x0000_s4106" o:spid="_x0000_s4106" o:spt="202" type="#_x0000_t202" style="position:absolute;left:5520;top:106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107" o:spid="_x0000_s4107" o:spt="202" type="#_x0000_t202" style="position:absolute;left:5640;top:1071;height:266;width:5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108" o:spid="_x0000_s4108" o:spt="202" type="#_x0000_t202" style="position:absolute;left:6285;top:106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109" o:spid="_x0000_s4109" o:spt="202" type="#_x0000_t202" style="position:absolute;left:6210;top:11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110" o:spid="_x0000_s4110" o:spt="202" type="#_x0000_t202" style="position:absolute;left:6915;top:1086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4111" o:spid="_x0000_s4111" o:spt="202" type="#_x0000_t202" style="position:absolute;left:7275;top:1046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112" o:spid="_x0000_s4112" o:spt="202" type="#_x0000_t202" style="position:absolute;left:7470;top:1071;height:292;width:17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pacing w:val="5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5H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113" o:spid="_x0000_s4113" o:spt="203" style="position:absolute;left:0pt;margin-left:63pt;margin-top:87.5pt;height:17.25pt;width:453pt;mso-position-horizontal-relative:page;mso-wrap-distance-bottom:0pt;mso-wrap-distance-top:0pt;z-index:-251564032;mso-width-relative:page;mso-height-relative:page;" coordorigin="1260,1750" coordsize="9060,345">
            <o:lock v:ext="edit"/>
            <v:shape id="_x0000_s4114" o:spid="_x0000_s4114" o:spt="75" type="#_x0000_t75" style="position:absolute;left:1260;top:176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4115" o:spid="_x0000_s4115" o:spt="75" type="#_x0000_t75" style="position:absolute;left:1620;top:178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116" o:spid="_x0000_s4116" o:spt="75" type="#_x0000_t75" style="position:absolute;left:4455;top:176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117" o:spid="_x0000_s4117" o:spt="75" type="#_x0000_t75" style="position:absolute;left:4695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18" o:spid="_x0000_s4118" o:spt="75" type="#_x0000_t75" style="position:absolute;left:4770;top:17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119" o:spid="_x0000_s4119" o:spt="75" type="#_x0000_t75" style="position:absolute;left:4950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20" o:spid="_x0000_s4120" o:spt="75" type="#_x0000_t75" style="position:absolute;left:5025;top:17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21" o:spid="_x0000_s4121" o:spt="75" type="#_x0000_t75" style="position:absolute;left:5265;top:175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122" o:spid="_x0000_s4122" o:spt="75" type="#_x0000_t75" style="position:absolute;left:6015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23" o:spid="_x0000_s4123" o:spt="75" type="#_x0000_t75" style="position:absolute;left:6843;top:188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124" o:spid="_x0000_s4124" o:spt="75" type="#_x0000_t75" style="position:absolute;left:6090;top:1765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125" o:spid="_x0000_s4125" o:spt="75" type="#_x0000_t75" style="position:absolute;left:7305;top:1750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126" o:spid="_x0000_s4126" o:spt="75" type="#_x0000_t75" style="position:absolute;left:8070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27" o:spid="_x0000_s4127" o:spt="75" type="#_x0000_t75" style="position:absolute;left:8160;top:176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128" o:spid="_x0000_s4128" o:spt="75" type="#_x0000_t75" style="position:absolute;left:8235;top:18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29" o:spid="_x0000_s4129" o:spt="75" type="#_x0000_t75" style="position:absolute;left:8310;top:17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130" o:spid="_x0000_s4130" o:spt="75" type="#_x0000_t75" style="position:absolute;left:8430;top:17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31" o:spid="_x0000_s4131" o:spt="75" type="#_x0000_t75" style="position:absolute;left:8670;top:17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132" o:spid="_x0000_s4132" o:spt="75" type="#_x0000_t75" style="position:absolute;left:9000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33" o:spid="_x0000_s4133" o:spt="75" type="#_x0000_t75" style="position:absolute;left:9090;top:17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134" o:spid="_x0000_s4134" o:spt="75" type="#_x0000_t75" style="position:absolute;left:9210;top:17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135" o:spid="_x0000_s4135" o:spt="75" type="#_x0000_t75" style="position:absolute;left:9675;top:176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136" o:spid="_x0000_s4136" o:spt="75" type="#_x0000_t75" style="position:absolute;left:9960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37" o:spid="_x0000_s4137" o:spt="75" type="#_x0000_t75" style="position:absolute;left:10050;top:176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138" o:spid="_x0000_s4138" o:spt="202" type="#_x0000_t202" style="position:absolute;left:1260;top:1761;height:292;width:55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*18</w:t>
                    </w:r>
                    <w:r>
                      <w:rPr>
                        <w:spacing w:val="-1"/>
                        <w:sz w:val="24"/>
                      </w:rPr>
                      <w:t>、四氧化三铁溶于浓硝酸：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</w:rPr>
                      <w:t>Fe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ascii="Times New Roman" w:eastAsia="Times New Roman"/>
                        <w:spacing w:val="-4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4"/>
                        <w:position w:val="1"/>
                        <w:sz w:val="24"/>
                        <w:vertAlign w:val="baseline"/>
                      </w:rPr>
                      <w:t>10HNO</w:t>
                    </w:r>
                    <w:r>
                      <w:rPr>
                        <w:rFonts w:ascii="Times New Roman" w:eastAsia="Times New Roman"/>
                        <w:spacing w:val="-4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</w:t>
                    </w:r>
                    <w:r>
                      <w:rPr>
                        <w:spacing w:val="-15"/>
                        <w:position w:val="1"/>
                        <w:sz w:val="24"/>
                        <w:vertAlign w:val="baseline"/>
                      </w:rPr>
                      <w:t>）</w:t>
                    </w:r>
                  </w:p>
                </w:txbxContent>
              </v:textbox>
            </v:shape>
            <v:shape id="_x0000_s4139" o:spid="_x0000_s4139" o:spt="202" type="#_x0000_t202" style="position:absolute;left:7305;top:1761;height:292;width:29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3Fe(NO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5H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140" o:spid="_x0000_s4140" o:spt="203" style="position:absolute;left:0pt;margin-left:216.75pt;margin-top:122pt;height:18pt;width:255.75pt;mso-position-horizontal-relative:page;mso-wrap-distance-bottom:0pt;mso-wrap-distance-top:0pt;z-index:-251563008;mso-width-relative:page;mso-height-relative:page;" coordorigin="4335,2440" coordsize="5115,360">
            <o:lock v:ext="edit"/>
            <v:shape id="_x0000_s4141" o:spid="_x0000_s4141" o:spt="75" type="#_x0000_t75" style="position:absolute;left:4335;top:247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142" o:spid="_x0000_s4142" o:spt="75" type="#_x0000_t75" style="position:absolute;left:4575;top:25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43" o:spid="_x0000_s4143" o:spt="75" type="#_x0000_t75" style="position:absolute;left:4650;top:24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144" o:spid="_x0000_s4144" o:spt="75" type="#_x0000_t75" style="position:absolute;left:4830;top:2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45" o:spid="_x0000_s4145" o:spt="75" type="#_x0000_t75" style="position:absolute;left:4905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46" o:spid="_x0000_s4146" o:spt="75" type="#_x0000_t75" style="position:absolute;left:5145;top:2455;height:315;width:49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4147" o:spid="_x0000_s4147" o:spt="75" type="#_x0000_t75" style="position:absolute;left:5610;top:24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148" o:spid="_x0000_s4148" o:spt="75" type="#_x0000_t75" style="position:absolute;left:5730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49" o:spid="_x0000_s4149" o:spt="75" type="#_x0000_t75" style="position:absolute;left:5955;top:24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150" o:spid="_x0000_s4150" o:spt="75" type="#_x0000_t75" style="position:absolute;left:6300;top:25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51" o:spid="_x0000_s4151" o:spt="75" type="#_x0000_t75" style="position:absolute;left:6543;top:25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152" o:spid="_x0000_s4152" o:spt="75" type="#_x0000_t75" style="position:absolute;left:6375;top:24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153" o:spid="_x0000_s4153" o:spt="75" type="#_x0000_t75" style="position:absolute;left:7005;top:247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154" o:spid="_x0000_s4154" o:spt="75" type="#_x0000_t75" style="position:absolute;left:7365;top:24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55" o:spid="_x0000_s4155" o:spt="75" type="#_x0000_t75" style="position:absolute;left:7440;top:24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156" o:spid="_x0000_s4156" o:spt="75" type="#_x0000_t75" style="position:absolute;left:7575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57" o:spid="_x0000_s4157" o:spt="75" type="#_x0000_t75" style="position:absolute;left:7800;top:24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158" o:spid="_x0000_s4158" o:spt="75" type="#_x0000_t75" style="position:absolute;left:8145;top:2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59" o:spid="_x0000_s4159" o:spt="75" type="#_x0000_t75" style="position:absolute;left:8220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60" o:spid="_x0000_s4160" o:spt="75" type="#_x0000_t75" style="position:absolute;left:8460;top:245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161" o:spid="_x0000_s4161" o:spt="75" type="#_x0000_t75" style="position:absolute;left:8580;top:24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62" o:spid="_x0000_s4162" o:spt="75" type="#_x0000_t75" style="position:absolute;left:8820;top:245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163" o:spid="_x0000_s4163" o:spt="75" type="#_x0000_t75" style="position:absolute;left:9105;top:2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64" o:spid="_x0000_s4164" o:spt="75" type="#_x0000_t75" style="position:absolute;left:9180;top:24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165" o:spid="_x0000_s4165" o:spt="202" type="#_x0000_t202" style="position:absolute;left:4335;top:2481;height:266;width:5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Fe O</w:t>
                    </w:r>
                  </w:p>
                </w:txbxContent>
              </v:textbox>
            </v:shape>
            <v:shape id="_x0000_s4166" o:spid="_x0000_s4166" o:spt="202" type="#_x0000_t202" style="position:absolute;left:4575;top:2591;height:167;width:3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3 4</w:t>
                    </w:r>
                  </w:p>
                </w:txbxContent>
              </v:textbox>
            </v:shape>
            <v:shape id="_x0000_s4167" o:spid="_x0000_s4167" o:spt="202" type="#_x0000_t202" style="position:absolute;left:4905;top:2466;height:266;width:14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1OH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168" o:spid="_x0000_s4168" o:spt="202" type="#_x0000_t202" style="position:absolute;left:5610;top:24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169" o:spid="_x0000_s4169" o:spt="202" type="#_x0000_t202" style="position:absolute;left:6375;top:24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170" o:spid="_x0000_s4170" o:spt="202" type="#_x0000_t202" style="position:absolute;left:6300;top:25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171" o:spid="_x0000_s4171" o:spt="202" type="#_x0000_t202" style="position:absolute;left:7005;top:2481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4172" o:spid="_x0000_s4172" o:spt="202" type="#_x0000_t202" style="position:absolute;left:7365;top:244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173" o:spid="_x0000_s4173" o:spt="202" type="#_x0000_t202" style="position:absolute;left:7575;top:2466;height:266;width:15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NO </w:t>
                    </w:r>
                    <w:r>
                      <w:rPr>
                        <w:sz w:val="24"/>
                      </w:rPr>
                      <w:t>↑ 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5H</w:t>
                    </w:r>
                  </w:p>
                </w:txbxContent>
              </v:textbox>
            </v:shape>
            <v:shape id="_x0000_s4174" o:spid="_x0000_s4174" o:spt="202" type="#_x0000_t202" style="position:absolute;left:8145;top:25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175" o:spid="_x0000_s4175" o:spt="202" type="#_x0000_t202" style="position:absolute;left:9105;top:2481;height:277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-2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176" o:spid="_x0000_s4176" o:spt="203" style="position:absolute;left:0pt;margin-left:63pt;margin-top:158pt;height:17.25pt;width:425.25pt;mso-position-horizontal-relative:page;mso-wrap-distance-bottom:0pt;mso-wrap-distance-top:0pt;z-index:-251561984;mso-width-relative:page;mso-height-relative:page;" coordorigin="1260,3160" coordsize="8505,345">
            <o:lock v:ext="edit"/>
            <v:shape id="_x0000_s4177" o:spid="_x0000_s4177" o:spt="75" type="#_x0000_t75" style="position:absolute;left:1260;top:317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4178" o:spid="_x0000_s4178" o:spt="75" type="#_x0000_t75" style="position:absolute;left:1620;top:319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179" o:spid="_x0000_s4179" o:spt="75" type="#_x0000_t75" style="position:absolute;left:4455;top:317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180" o:spid="_x0000_s4180" o:spt="75" type="#_x0000_t75" style="position:absolute;left:4815;top:32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81" o:spid="_x0000_s4181" o:spt="75" type="#_x0000_t75" style="position:absolute;left:4890;top:31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182" o:spid="_x0000_s4182" o:spt="75" type="#_x0000_t75" style="position:absolute;left:5055;top:32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83" o:spid="_x0000_s4183" o:spt="75" type="#_x0000_t75" style="position:absolute;left:5145;top:31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84" o:spid="_x0000_s4184" o:spt="75" type="#_x0000_t75" style="position:absolute;left:5385;top:316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185" o:spid="_x0000_s4185" o:spt="75" type="#_x0000_t75" style="position:absolute;left:6243;top:32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186" o:spid="_x0000_s4186" o:spt="75" type="#_x0000_t75" style="position:absolute;left:6120;top:32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87" o:spid="_x0000_s4187" o:spt="75" type="#_x0000_t75" style="position:absolute;left:6705;top:3175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188" o:spid="_x0000_s4188" o:spt="75" type="#_x0000_t75" style="position:absolute;left:7485;top:32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89" o:spid="_x0000_s4189" o:spt="75" type="#_x0000_t75" style="position:absolute;left:7560;top:317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190" o:spid="_x0000_s4190" o:spt="75" type="#_x0000_t75" style="position:absolute;left:7635;top:32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191" o:spid="_x0000_s4191" o:spt="75" type="#_x0000_t75" style="position:absolute;left:7725;top:31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192" o:spid="_x0000_s4192" o:spt="75" type="#_x0000_t75" style="position:absolute;left:7845;top:31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193" o:spid="_x0000_s4193" o:spt="75" type="#_x0000_t75" style="position:absolute;left:8070;top:317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194" o:spid="_x0000_s4194" o:spt="75" type="#_x0000_t75" style="position:absolute;left:8535;top:31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195" o:spid="_x0000_s4195" o:spt="75" type="#_x0000_t75" style="position:absolute;left:9000;top:317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196" o:spid="_x0000_s4196" o:spt="75" type="#_x0000_t75" style="position:absolute;left:9420;top:32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197" o:spid="_x0000_s4197" o:spt="75" type="#_x0000_t75" style="position:absolute;left:9495;top:31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198" o:spid="_x0000_s4198" o:spt="202" type="#_x0000_t202" style="position:absolute;left:1260;top:3171;height:292;width:49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*19</w:t>
                    </w:r>
                    <w:r>
                      <w:rPr>
                        <w:spacing w:val="-1"/>
                        <w:sz w:val="24"/>
                      </w:rPr>
                      <w:t>、四氧化三铁溶于稀硝酸：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3Fe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baseline"/>
                      </w:rPr>
                      <w:t>28HNO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199" o:spid="_x0000_s4199" o:spt="202" type="#_x0000_t202" style="position:absolute;left:6705;top:3186;height:277;width:29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9Fe(NO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 xml:space="preserve">NO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14H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200" o:spid="_x0000_s4200" o:spt="203" style="position:absolute;left:0pt;margin-left:216.75pt;margin-top:192.5pt;height:18pt;width:261pt;mso-position-horizontal-relative:page;mso-wrap-distance-bottom:0pt;mso-wrap-distance-top:0pt;z-index:-251560960;mso-width-relative:page;mso-height-relative:page;" coordorigin="4335,3850" coordsize="5220,360">
            <o:lock v:ext="edit"/>
            <v:shape id="_x0000_s4201" o:spid="_x0000_s4201" o:spt="75" type="#_x0000_t75" style="position:absolute;left:4335;top:388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202" o:spid="_x0000_s4202" o:spt="75" type="#_x0000_t75" style="position:absolute;left:4695;top:4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03" o:spid="_x0000_s4203" o:spt="75" type="#_x0000_t75" style="position:absolute;left:4770;top:38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204" o:spid="_x0000_s4204" o:spt="75" type="#_x0000_t75" style="position:absolute;left:4950;top:4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05" o:spid="_x0000_s4205" o:spt="75" type="#_x0000_t75" style="position:absolute;left:5025;top:38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06" o:spid="_x0000_s4206" o:spt="75" type="#_x0000_t75" style="position:absolute;left:5265;top:386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207" o:spid="_x0000_s4207" o:spt="75" type="#_x0000_t75" style="position:absolute;left:5670;top:38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208" o:spid="_x0000_s4208" o:spt="75" type="#_x0000_t75" style="position:absolute;left:5790;top:38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09" o:spid="_x0000_s4209" o:spt="75" type="#_x0000_t75" style="position:absolute;left:6030;top:386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210" o:spid="_x0000_s4210" o:spt="75" type="#_x0000_t75" style="position:absolute;left:6375;top:4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11" o:spid="_x0000_s4211" o:spt="75" type="#_x0000_t75" style="position:absolute;left:6618;top:398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212" o:spid="_x0000_s4212" o:spt="75" type="#_x0000_t75" style="position:absolute;left:6450;top:38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213" o:spid="_x0000_s4213" o:spt="75" type="#_x0000_t75" style="position:absolute;left:7080;top:388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214" o:spid="_x0000_s4214" o:spt="75" type="#_x0000_t75" style="position:absolute;left:7425;top:38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15" o:spid="_x0000_s4215" o:spt="75" type="#_x0000_t75" style="position:absolute;left:7515;top:386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216" o:spid="_x0000_s4216" o:spt="75" type="#_x0000_t75" style="position:absolute;left:7635;top:38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17" o:spid="_x0000_s4217" o:spt="75" type="#_x0000_t75" style="position:absolute;left:7875;top:386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218" o:spid="_x0000_s4218" o:spt="75" type="#_x0000_t75" style="position:absolute;left:8325;top:38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219" o:spid="_x0000_s4219" o:spt="75" type="#_x0000_t75" style="position:absolute;left:8805;top:386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220" o:spid="_x0000_s4220" o:spt="75" type="#_x0000_t75" style="position:absolute;left:9210;top:4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21" o:spid="_x0000_s4221" o:spt="75" type="#_x0000_t75" style="position:absolute;left:9285;top:38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222" o:spid="_x0000_s4222" o:spt="202" type="#_x0000_t202" style="position:absolute;left:4335;top:3891;height:266;width:6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3Fe O</w:t>
                    </w:r>
                  </w:p>
                </w:txbxContent>
              </v:textbox>
            </v:shape>
            <v:shape id="_x0000_s4223" o:spid="_x0000_s4223" o:spt="202" type="#_x0000_t202" style="position:absolute;left:4695;top:4001;height:167;width:3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3 4</w:t>
                    </w:r>
                  </w:p>
                </w:txbxContent>
              </v:textbox>
            </v:shape>
            <v:shape id="_x0000_s4224" o:spid="_x0000_s4224" o:spt="202" type="#_x0000_t202" style="position:absolute;left:5025;top:3876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28H</w:t>
                    </w:r>
                    <w:r>
                      <w:rPr>
                        <w:rFonts w:ascii="Times New Roman" w:eastAsia="Times New Roman"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225" o:spid="_x0000_s4225" o:spt="202" type="#_x0000_t202" style="position:absolute;left:5670;top:386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226" o:spid="_x0000_s4226" o:spt="202" type="#_x0000_t202" style="position:absolute;left:6450;top:386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227" o:spid="_x0000_s4227" o:spt="202" type="#_x0000_t202" style="position:absolute;left:6375;top:40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228" o:spid="_x0000_s4228" o:spt="202" type="#_x0000_t202" style="position:absolute;left:7080;top:3891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9Fe</w:t>
                    </w:r>
                  </w:p>
                </w:txbxContent>
              </v:textbox>
            </v:shape>
            <v:shape id="_x0000_s4229" o:spid="_x0000_s4229" o:spt="202" type="#_x0000_t202" style="position:absolute;left:7425;top:3851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230" o:spid="_x0000_s4230" o:spt="202" type="#_x0000_t202" style="position:absolute;left:7635;top:3876;height:292;width:18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 xml:space="preserve">NO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14H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231" o:spid="_x0000_s4231" o:spt="203" style="position:absolute;left:0pt;margin-left:63pt;margin-top:228.5pt;height:17.25pt;width:344.25pt;mso-position-horizontal-relative:page;mso-wrap-distance-bottom:0pt;mso-wrap-distance-top:0pt;z-index:-251559936;mso-width-relative:page;mso-height-relative:page;" coordorigin="1260,4570" coordsize="6885,345">
            <o:lock v:ext="edit"/>
            <v:shape id="_x0000_s4232" o:spid="_x0000_s4232" o:spt="75" type="#_x0000_t75" style="position:absolute;left:1260;top:458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233" o:spid="_x0000_s4233" o:spt="75" type="#_x0000_t75" style="position:absolute;left:1620;top:460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234" o:spid="_x0000_s4234" o:spt="75" type="#_x0000_t75" style="position:absolute;left:4455;top:45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235" o:spid="_x0000_s4235" o:spt="75" type="#_x0000_t75" style="position:absolute;left:4755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36" o:spid="_x0000_s4236" o:spt="75" type="#_x0000_t75" style="position:absolute;left:4845;top:45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37" o:spid="_x0000_s4237" o:spt="75" type="#_x0000_t75" style="position:absolute;left:5070;top:457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238" o:spid="_x0000_s4238" o:spt="75" type="#_x0000_t75" style="position:absolute;left:5823;top:46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239" o:spid="_x0000_s4239" o:spt="75" type="#_x0000_t75" style="position:absolute;left:5700;top:47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40" o:spid="_x0000_s4240" o:spt="75" type="#_x0000_t75" style="position:absolute;left:6285;top:45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241" o:spid="_x0000_s4241" o:spt="75" type="#_x0000_t75" style="position:absolute;left:6465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42" o:spid="_x0000_s4242" o:spt="75" type="#_x0000_t75" style="position:absolute;left:6540;top:45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243" o:spid="_x0000_s4243" o:spt="75" type="#_x0000_t75" style="position:absolute;left:6840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44" o:spid="_x0000_s4244" o:spt="75" type="#_x0000_t75" style="position:absolute;left:6915;top:45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45" o:spid="_x0000_s4245" o:spt="75" type="#_x0000_t75" style="position:absolute;left:7155;top:457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246" o:spid="_x0000_s4246" o:spt="75" type="#_x0000_t75" style="position:absolute;left:7620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47" o:spid="_x0000_s4247" o:spt="75" type="#_x0000_t75" style="position:absolute;left:7695;top:45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248" o:spid="_x0000_s4248" o:spt="75" type="#_x0000_t75" style="position:absolute;left:7815;top:46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49" o:spid="_x0000_s4249" o:spt="75" type="#_x0000_t75" style="position:absolute;left:8055;top:45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250" o:spid="_x0000_s4250" o:spt="202" type="#_x0000_t202" style="position:absolute;left:1260;top:4581;height:292;width:45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*20</w:t>
                    </w:r>
                    <w:r>
                      <w:rPr>
                        <w:spacing w:val="-1"/>
                        <w:sz w:val="24"/>
                      </w:rPr>
                      <w:t>、二氧化硫通入浓硝酸中：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SO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251" o:spid="_x0000_s4251" o:spt="202" type="#_x0000_t202" style="position:absolute;left:6285;top:4581;height:292;width:17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252" o:spid="_x0000_s4252" o:spt="203" style="position:absolute;left:0pt;margin-left:216.75pt;margin-top:263pt;height:17.25pt;width:174pt;mso-position-horizontal-relative:page;mso-wrap-distance-bottom:0pt;mso-wrap-distance-top:0pt;z-index:-251558912;mso-width-relative:page;mso-height-relative:page;" coordorigin="4335,5260" coordsize="3480,345">
            <o:lock v:ext="edit"/>
            <v:shape id="_x0000_s4253" o:spid="_x0000_s4253" o:spt="75" type="#_x0000_t75" style="position:absolute;left:4335;top:527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254" o:spid="_x0000_s4254" o:spt="75" type="#_x0000_t75" style="position:absolute;left:4650;top:5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55" o:spid="_x0000_s4255" o:spt="75" type="#_x0000_t75" style="position:absolute;left:4725;top:52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56" o:spid="_x0000_s4256" o:spt="75" type="#_x0000_t75" style="position:absolute;left:4965;top:52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257" o:spid="_x0000_s4257" o:spt="75" type="#_x0000_t75" style="position:absolute;left:5415;top:53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58" o:spid="_x0000_s4258" o:spt="75" type="#_x0000_t75" style="position:absolute;left:5658;top:53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259" o:spid="_x0000_s4259" o:spt="75" type="#_x0000_t75" style="position:absolute;left:5505;top:52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260" o:spid="_x0000_s4260" o:spt="75" type="#_x0000_t75" style="position:absolute;left:6120;top:527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261" o:spid="_x0000_s4261" o:spt="75" type="#_x0000_t75" style="position:absolute;left:6435;top:5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62" o:spid="_x0000_s4262" o:spt="75" type="#_x0000_t75" style="position:absolute;left:6510;top:52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63" o:spid="_x0000_s4263" o:spt="75" type="#_x0000_t75" style="position:absolute;left:6585;top:527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264" o:spid="_x0000_s4264" o:spt="75" type="#_x0000_t75" style="position:absolute;left:6705;top:52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65" o:spid="_x0000_s4265" o:spt="75" type="#_x0000_t75" style="position:absolute;left:6945;top:52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266" o:spid="_x0000_s4266" o:spt="75" type="#_x0000_t75" style="position:absolute;left:7410;top:5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67" o:spid="_x0000_s4267" o:spt="75" type="#_x0000_t75" style="position:absolute;left:7485;top:527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68" o:spid="_x0000_s4268" o:spt="75" type="#_x0000_t75" style="position:absolute;left:7725;top:526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269" o:spid="_x0000_s4269" o:spt="202" type="#_x0000_t202" style="position:absolute;left:4335;top:5271;height:292;width:13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SO</w:t>
                    </w:r>
                    <w:r>
                      <w:rPr>
                        <w:rFonts w:asci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2"/>
                        <w:sz w:val="12"/>
                        <w:vertAlign w:val="baseline"/>
                      </w:rPr>
                      <w:t>－</w:t>
                    </w:r>
                  </w:p>
                </w:txbxContent>
              </v:textbox>
            </v:shape>
            <v:shape id="_x0000_s4270" o:spid="_x0000_s4270" o:spt="202" type="#_x0000_t202" style="position:absolute;left:6120;top:5286;height:277;width:4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SO</w:t>
                    </w:r>
                    <w:r>
                      <w:rPr>
                        <w:rFonts w:ascii="Times New Roman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4271" o:spid="_x0000_s4271" o:spt="202" type="#_x0000_t202" style="position:absolute;left:6510;top:526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position w:val="1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272" o:spid="_x0000_s4272" o:spt="202" type="#_x0000_t202" style="position:absolute;left:6705;top:5271;height:292;width:10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273" o:spid="_x0000_s4273" o:spt="203" style="position:absolute;left:0pt;margin-left:63pt;margin-top:297.5pt;height:17.25pt;width:384.75pt;mso-position-horizontal-relative:page;mso-wrap-distance-bottom:0pt;mso-wrap-distance-top:0pt;z-index:-251557888;mso-width-relative:page;mso-height-relative:page;" coordorigin="1260,5950" coordsize="7695,345">
            <o:lock v:ext="edit"/>
            <v:shape id="_x0000_s4274" o:spid="_x0000_s4274" o:spt="75" type="#_x0000_t75" style="position:absolute;left:1260;top:5965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4275" o:spid="_x0000_s4275" o:spt="75" type="#_x0000_t75" style="position:absolute;left:1620;top:5995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276" o:spid="_x0000_s4276" o:spt="75" type="#_x0000_t75" style="position:absolute;left:4455;top:5965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277" o:spid="_x0000_s4277" o:spt="75" type="#_x0000_t75" style="position:absolute;left:4875;top:60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78" o:spid="_x0000_s4278" o:spt="75" type="#_x0000_t75" style="position:absolute;left:4950;top:5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79" o:spid="_x0000_s4279" o:spt="75" type="#_x0000_t75" style="position:absolute;left:5190;top:595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280" o:spid="_x0000_s4280" o:spt="75" type="#_x0000_t75" style="position:absolute;left:5820;top:60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281" o:spid="_x0000_s4281" o:spt="75" type="#_x0000_t75" style="position:absolute;left:5895;top:5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82" o:spid="_x0000_s4282" o:spt="75" type="#_x0000_t75" style="position:absolute;left:6135;top:595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283" o:spid="_x0000_s4283" o:spt="75" type="#_x0000_t75" style="position:absolute;left:6435;top:60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84" o:spid="_x0000_s4284" o:spt="75" type="#_x0000_t75" style="position:absolute;left:6723;top:61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285" o:spid="_x0000_s4285" o:spt="75" type="#_x0000_t75" style="position:absolute;left:6510;top:59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286" o:spid="_x0000_s4286" o:spt="75" type="#_x0000_t75" style="position:absolute;left:7185;top:596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287" o:spid="_x0000_s4287" o:spt="75" type="#_x0000_t75" style="position:absolute;left:7470;top:60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88" o:spid="_x0000_s4288" o:spt="75" type="#_x0000_t75" style="position:absolute;left:7545;top:596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289" o:spid="_x0000_s4289" o:spt="75" type="#_x0000_t75" style="position:absolute;left:7860;top:60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290" o:spid="_x0000_s4290" o:spt="75" type="#_x0000_t75" style="position:absolute;left:7935;top:5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91" o:spid="_x0000_s4291" o:spt="75" type="#_x0000_t75" style="position:absolute;left:8160;top:59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292" o:spid="_x0000_s4292" o:spt="75" type="#_x0000_t75" style="position:absolute;left:8625;top:59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293" o:spid="_x0000_s4293" o:spt="75" type="#_x0000_t75" style="position:absolute;left:8865;top:59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294" o:spid="_x0000_s4294" o:spt="202" type="#_x0000_t202" style="position:absolute;left:1260;top:5961;height:292;width:5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*21</w:t>
                    </w:r>
                    <w:r>
                      <w:rPr>
                        <w:spacing w:val="-1"/>
                        <w:position w:val="-1"/>
                        <w:sz w:val="24"/>
                      </w:rPr>
                      <w:t>、二氧化硫通入稀硝酸中：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</w:rPr>
                      <w:t>3SO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eastAsia="Times New Roman"/>
                        <w:spacing w:val="-5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4295" o:spid="_x0000_s4295" o:spt="202" type="#_x0000_t202" style="position:absolute;left:7185;top:5961;height:292;width:17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</w:rPr>
                      <w:t>3H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2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296" o:spid="_x0000_s4296" o:spt="203" style="position:absolute;left:0pt;margin-left:63pt;margin-top:332pt;height:18pt;width:406.5pt;mso-position-horizontal-relative:page;mso-wrap-distance-bottom:0pt;mso-wrap-distance-top:0pt;z-index:-251556864;mso-width-relative:page;mso-height-relative:page;" coordorigin="1260,6640" coordsize="8130,360">
            <o:lock v:ext="edit"/>
            <v:shape id="_x0000_s4297" o:spid="_x0000_s4297" o:spt="75" type="#_x0000_t75" style="position:absolute;left:1260;top:6670;height:315;width:3045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4298" o:spid="_x0000_s4298" o:spt="75" type="#_x0000_t75" style="position:absolute;left:4335;top:6670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299" o:spid="_x0000_s4299" o:spt="75" type="#_x0000_t75" style="position:absolute;left:4755;top:67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00" o:spid="_x0000_s4300" o:spt="75" type="#_x0000_t75" style="position:absolute;left:4845;top:66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01" o:spid="_x0000_s4301" o:spt="75" type="#_x0000_t75" style="position:absolute;left:5070;top:66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302" o:spid="_x0000_s4302" o:spt="75" type="#_x0000_t75" style="position:absolute;left:5535;top:67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303" o:spid="_x0000_s4303" o:spt="75" type="#_x0000_t75" style="position:absolute;left:5610;top:667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304" o:spid="_x0000_s4304" o:spt="75" type="#_x0000_t75" style="position:absolute;left:5730;top:66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05" o:spid="_x0000_s4305" o:spt="75" type="#_x0000_t75" style="position:absolute;left:5970;top:665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306" o:spid="_x0000_s4306" o:spt="75" type="#_x0000_t75" style="position:absolute;left:6270;top:67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07" o:spid="_x0000_s4307" o:spt="75" type="#_x0000_t75" style="position:absolute;left:6558;top:680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308" o:spid="_x0000_s4308" o:spt="75" type="#_x0000_t75" style="position:absolute;left:6345;top:66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309" o:spid="_x0000_s4309" o:spt="75" type="#_x0000_t75" style="position:absolute;left:7020;top:66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310" o:spid="_x0000_s4310" o:spt="75" type="#_x0000_t75" style="position:absolute;left:7305;top:667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311" o:spid="_x0000_s4311" o:spt="75" type="#_x0000_t75" style="position:absolute;left:7425;top:66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12" o:spid="_x0000_s4312" o:spt="75" type="#_x0000_t75" style="position:absolute;left:7665;top:6655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313" o:spid="_x0000_s4313" o:spt="75" type="#_x0000_t75" style="position:absolute;left:8085;top:67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14" o:spid="_x0000_s4314" o:spt="75" type="#_x0000_t75" style="position:absolute;left:8160;top:66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15" o:spid="_x0000_s4315" o:spt="75" type="#_x0000_t75" style="position:absolute;left:8250;top:667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316" o:spid="_x0000_s4316" o:spt="75" type="#_x0000_t75" style="position:absolute;left:8370;top:66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17" o:spid="_x0000_s4317" o:spt="75" type="#_x0000_t75" style="position:absolute;left:8610;top:66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318" o:spid="_x0000_s4318" o:spt="75" type="#_x0000_t75" style="position:absolute;left:9060;top:668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19" o:spid="_x0000_s4319" o:spt="75" type="#_x0000_t75" style="position:absolute;left:9300;top:665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320" o:spid="_x0000_s4320" o:spt="202" type="#_x0000_t202" style="position:absolute;left:4335;top:6681;height:266;width:7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3SO </w:t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321" o:spid="_x0000_s4321" o:spt="202" type="#_x0000_t202" style="position:absolute;left:4755;top:67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322" o:spid="_x0000_s4322" o:spt="202" type="#_x0000_t202" style="position:absolute;left:5070;top:6666;height:266;width:4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323" o:spid="_x0000_s4323" o:spt="202" type="#_x0000_t202" style="position:absolute;left:5610;top:667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324" o:spid="_x0000_s4324" o:spt="202" type="#_x0000_t202" style="position:absolute;left:5535;top:67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325" o:spid="_x0000_s4325" o:spt="202" type="#_x0000_t202" style="position:absolute;left:5730;top:6688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326" o:spid="_x0000_s4326" o:spt="202" type="#_x0000_t202" style="position:absolute;left:5970;top:6666;height:281;width:5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2H </w:t>
                    </w:r>
                    <w:r>
                      <w:rPr>
                        <w:rFonts w:ascii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327" o:spid="_x0000_s4327" o:spt="202" type="#_x0000_t202" style="position:absolute;left:7305;top:667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328" o:spid="_x0000_s4328" o:spt="202" type="#_x0000_t202" style="position:absolute;left:6270;top:67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329" o:spid="_x0000_s4329" o:spt="202" type="#_x0000_t202" style="position:absolute;left:7020;top:6681;height:266;width:6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4H </w:t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330" o:spid="_x0000_s4330" o:spt="202" type="#_x0000_t202" style="position:absolute;left:7665;top:6666;height:266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3SO</w:t>
                    </w:r>
                  </w:p>
                </w:txbxContent>
              </v:textbox>
            </v:shape>
            <v:shape id="_x0000_s4331" o:spid="_x0000_s4331" o:spt="202" type="#_x0000_t202" style="position:absolute;left:8160;top:6641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332" o:spid="_x0000_s4332" o:spt="202" type="#_x0000_t202" style="position:absolute;left:8085;top:67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4333" o:spid="_x0000_s4333" o:spt="202" type="#_x0000_t202" style="position:absolute;left:8370;top:6688;height:240;width:9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689"/>
                      </w:tabs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↑</w:t>
                    </w:r>
                  </w:p>
                </w:txbxContent>
              </v:textbox>
            </v:shape>
            <v:shape id="_x0000_s4334" o:spid="_x0000_s4334" o:spt="202" type="#_x0000_t202" style="position:absolute;left:8610;top:6666;height:266;width:4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335" o:spid="_x0000_s4335" o:spt="203" style="position:absolute;left:0pt;margin-left:63pt;margin-top:368pt;height:17.25pt;width:393.75pt;mso-position-horizontal-relative:page;mso-wrap-distance-bottom:0pt;mso-wrap-distance-top:0pt;z-index:-251555840;mso-width-relative:page;mso-height-relative:page;" coordorigin="1260,7360" coordsize="7875,345">
            <o:lock v:ext="edit"/>
            <v:shape id="_x0000_s4336" o:spid="_x0000_s4336" o:spt="75" type="#_x0000_t75" style="position:absolute;left:1260;top:737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337" o:spid="_x0000_s4337" o:spt="75" type="#_x0000_t75" style="position:absolute;left:1620;top:740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338" o:spid="_x0000_s4338" o:spt="75" type="#_x0000_t75" style="position:absolute;left:4215;top:73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339" o:spid="_x0000_s4339" o:spt="75" type="#_x0000_t75" style="position:absolute;left:4395;top:74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40" o:spid="_x0000_s4340" o:spt="75" type="#_x0000_t75" style="position:absolute;left:4470;top:737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4341" o:spid="_x0000_s4341" o:spt="75" type="#_x0000_t75" style="position:absolute;left:4605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42" o:spid="_x0000_s4342" o:spt="75" type="#_x0000_t75" style="position:absolute;left:4845;top:737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343" o:spid="_x0000_s4343" o:spt="75" type="#_x0000_t75" style="position:absolute;left:5475;top:74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344" o:spid="_x0000_s4344" o:spt="75" type="#_x0000_t75" style="position:absolute;left:6303;top:74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345" o:spid="_x0000_s4345" o:spt="75" type="#_x0000_t75" style="position:absolute;left:5550;top:739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346" o:spid="_x0000_s4346" o:spt="75" type="#_x0000_t75" style="position:absolute;left:6765;top:736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4347" o:spid="_x0000_s4347" o:spt="75" type="#_x0000_t75" style="position:absolute;left:6885;top:73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348" o:spid="_x0000_s4348" o:spt="75" type="#_x0000_t75" style="position:absolute;left:7365;top:73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349" o:spid="_x0000_s4349" o:spt="75" type="#_x0000_t75" style="position:absolute;left:7830;top:74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50" o:spid="_x0000_s4350" o:spt="75" type="#_x0000_t75" style="position:absolute;left:7905;top:73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351" o:spid="_x0000_s4351" o:spt="75" type="#_x0000_t75" style="position:absolute;left:8025;top:740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352" o:spid="_x0000_s4352" o:spt="75" type="#_x0000_t75" style="position:absolute;left:8490;top:73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353" o:spid="_x0000_s4353" o:spt="75" type="#_x0000_t75" style="position:absolute;left:8790;top:74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54" o:spid="_x0000_s4354" o:spt="75" type="#_x0000_t75" style="position:absolute;left:8865;top:73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355" o:spid="_x0000_s4355" o:spt="202" type="#_x0000_t202" style="position:absolute;left:1260;top:7386;height:277;width:50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*22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、氢硫酸与浓硝酸反应：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S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  <w:r>
                      <w:rPr>
                        <w:spacing w:val="-5"/>
                        <w:position w:val="3"/>
                        <w:sz w:val="24"/>
                      </w:rPr>
                      <w:t>（</w:t>
                    </w:r>
                    <w:r>
                      <w:rPr>
                        <w:position w:val="3"/>
                        <w:sz w:val="24"/>
                      </w:rPr>
                      <w:t>浓）</w:t>
                    </w:r>
                  </w:p>
                </w:txbxContent>
              </v:textbox>
            </v:shape>
            <v:shape id="_x0000_s4356" o:spid="_x0000_s4356" o:spt="202" type="#_x0000_t202" style="position:absolute;left:6765;top:7371;height:292;width:2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S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position w:val="-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357" o:spid="_x0000_s4357" o:spt="203" style="position:absolute;left:0pt;margin-left:205.5pt;margin-top:403.25pt;height:17.25pt;width:234pt;mso-position-horizontal-relative:page;mso-wrap-distance-bottom:0pt;mso-wrap-distance-top:0pt;z-index:-251554816;mso-width-relative:page;mso-height-relative:page;" coordorigin="4110,8065" coordsize="4680,345">
            <o:lock v:ext="edit"/>
            <v:shape id="_x0000_s4358" o:spid="_x0000_s4358" o:spt="75" type="#_x0000_t75" style="position:absolute;left:4110;top:80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359" o:spid="_x0000_s4359" o:spt="75" type="#_x0000_t75" style="position:absolute;left:4275;top:82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60" o:spid="_x0000_s4360" o:spt="75" type="#_x0000_t75" style="position:absolute;left:4350;top:808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4361" o:spid="_x0000_s4361" o:spt="75" type="#_x0000_t75" style="position:absolute;left:4485;top:80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62" o:spid="_x0000_s4362" o:spt="75" type="#_x0000_t75" style="position:absolute;left:4725;top:808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363" o:spid="_x0000_s4363" o:spt="75" type="#_x0000_t75" style="position:absolute;left:5010;top:80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364" o:spid="_x0000_s4364" o:spt="75" type="#_x0000_t75" style="position:absolute;left:5130;top:80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65" o:spid="_x0000_s4365" o:spt="75" type="#_x0000_t75" style="position:absolute;left:5370;top:806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366" o:spid="_x0000_s4366" o:spt="75" type="#_x0000_t75" style="position:absolute;left:5835;top:82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367" o:spid="_x0000_s4367" o:spt="75" type="#_x0000_t75" style="position:absolute;left:6078;top:82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368" o:spid="_x0000_s4368" o:spt="75" type="#_x0000_t75" style="position:absolute;left:5910;top:80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369" o:spid="_x0000_s4369" o:spt="75" type="#_x0000_t75" style="position:absolute;left:6540;top:8080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4370" o:spid="_x0000_s4370" o:spt="75" type="#_x0000_t75" style="position:absolute;left:6780;top:809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371" o:spid="_x0000_s4371" o:spt="75" type="#_x0000_t75" style="position:absolute;left:7260;top:808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372" o:spid="_x0000_s4372" o:spt="75" type="#_x0000_t75" style="position:absolute;left:7725;top:82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73" o:spid="_x0000_s4373" o:spt="75" type="#_x0000_t75" style="position:absolute;left:7800;top:80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374" o:spid="_x0000_s4374" o:spt="75" type="#_x0000_t75" style="position:absolute;left:8265;top:80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375" o:spid="_x0000_s4375" o:spt="75" type="#_x0000_t75" style="position:absolute;left:8445;top:82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76" o:spid="_x0000_s4376" o:spt="75" type="#_x0000_t75" style="position:absolute;left:8520;top:80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377" o:spid="_x0000_s4377" o:spt="202" type="#_x0000_t202" style="position:absolute;left:4110;top:8091;height:266;width:9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H S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2H</w:t>
                    </w:r>
                  </w:p>
                </w:txbxContent>
              </v:textbox>
            </v:shape>
            <v:shape id="_x0000_s4378" o:spid="_x0000_s4378" o:spt="202" type="#_x0000_t202" style="position:absolute;left:5010;top:808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379" o:spid="_x0000_s4379" o:spt="202" type="#_x0000_t202" style="position:absolute;left:5130;top:807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380" o:spid="_x0000_s4380" o:spt="202" type="#_x0000_t202" style="position:absolute;left:5910;top:808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381" o:spid="_x0000_s4381" o:spt="202" type="#_x0000_t202" style="position:absolute;left:4275;top:82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382" o:spid="_x0000_s4382" o:spt="202" type="#_x0000_t202" style="position:absolute;left:5835;top:82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383" o:spid="_x0000_s4383" o:spt="202" type="#_x0000_t202" style="position:absolute;left:6540;top:8076;height:281;width:21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S 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2NO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 xml:space="preserve">H 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384" o:spid="_x0000_s4384" o:spt="202" type="#_x0000_t202" style="position:absolute;left:7725;top:82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385" o:spid="_x0000_s4385" o:spt="202" type="#_x0000_t202" style="position:absolute;left:8445;top:820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386" o:spid="_x0000_s4386" o:spt="203" style="position:absolute;left:0pt;margin-left:63pt;margin-top:439.25pt;height:16.5pt;width:366pt;mso-position-horizontal-relative:page;mso-wrap-distance-bottom:0pt;mso-wrap-distance-top:0pt;z-index:-251553792;mso-width-relative:page;mso-height-relative:page;" coordorigin="1260,8785" coordsize="7320,330">
            <o:lock v:ext="edit"/>
            <v:shape id="_x0000_s4387" o:spid="_x0000_s4387" o:spt="75" type="#_x0000_t75" style="position:absolute;left:1260;top:878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388" o:spid="_x0000_s4388" o:spt="75" type="#_x0000_t75" style="position:absolute;left:1620;top:881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389" o:spid="_x0000_s4389" o:spt="75" type="#_x0000_t75" style="position:absolute;left:4215;top:878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390" o:spid="_x0000_s4390" o:spt="75" type="#_x0000_t75" style="position:absolute;left:4515;top:89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391" o:spid="_x0000_s4391" o:spt="75" type="#_x0000_t75" style="position:absolute;left:4590;top:878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4392" o:spid="_x0000_s4392" o:spt="75" type="#_x0000_t75" style="position:absolute;left:4725;top:88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393" o:spid="_x0000_s4393" o:spt="75" type="#_x0000_t75" style="position:absolute;left:4965;top:878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394" o:spid="_x0000_s4394" o:spt="75" type="#_x0000_t75" style="position:absolute;left:5703;top:88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395" o:spid="_x0000_s4395" o:spt="75" type="#_x0000_t75" style="position:absolute;left:5595;top:89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396" o:spid="_x0000_s4396" o:spt="75" type="#_x0000_t75" style="position:absolute;left:6165;top:878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397" o:spid="_x0000_s4397" o:spt="75" type="#_x0000_t75" style="position:absolute;left:6420;top:88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398" o:spid="_x0000_s4398" o:spt="75" type="#_x0000_t75" style="position:absolute;left:6885;top:878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4399" o:spid="_x0000_s4399" o:spt="75" type="#_x0000_t75" style="position:absolute;left:7470;top:88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400" o:spid="_x0000_s4400" o:spt="75" type="#_x0000_t75" style="position:absolute;left:7950;top:87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01" o:spid="_x0000_s4401" o:spt="75" type="#_x0000_t75" style="position:absolute;left:8235;top:89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02" o:spid="_x0000_s4402" o:spt="75" type="#_x0000_t75" style="position:absolute;left:8310;top:87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403" o:spid="_x0000_s4403" o:spt="202" type="#_x0000_t202" style="position:absolute;left:1260;top:8796;height:277;width:44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*23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、氢硫酸与稀硝酸反应：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3H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S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404" o:spid="_x0000_s4404" o:spt="202" type="#_x0000_t202" style="position:absolute;left:6165;top:8796;height:277;width:23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3S</w:t>
                    </w:r>
                    <w:r>
                      <w:rPr>
                        <w:position w:val="-1"/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2NO </w:t>
                    </w:r>
                    <w:r>
                      <w:rPr>
                        <w:position w:val="-1"/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405" o:spid="_x0000_s4405" o:spt="203" style="position:absolute;left:0pt;margin-left:205.5pt;margin-top:473pt;height:17.25pt;width:241.5pt;mso-position-horizontal-relative:page;mso-wrap-distance-bottom:0pt;mso-wrap-distance-top:0pt;z-index:-251552768;mso-width-relative:page;mso-height-relative:page;" coordorigin="4110,9460" coordsize="4830,345">
            <o:lock v:ext="edit"/>
            <v:shape id="_x0000_s4406" o:spid="_x0000_s4406" o:spt="75" type="#_x0000_t75" style="position:absolute;left:4110;top:94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407" o:spid="_x0000_s4407" o:spt="75" type="#_x0000_t75" style="position:absolute;left:4395;top:95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08" o:spid="_x0000_s4408" o:spt="75" type="#_x0000_t75" style="position:absolute;left:4470;top:947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4409" o:spid="_x0000_s4409" o:spt="75" type="#_x0000_t75" style="position:absolute;left:4605;top:95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10" o:spid="_x0000_s4410" o:spt="75" type="#_x0000_t75" style="position:absolute;left:4845;top:94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411" o:spid="_x0000_s4411" o:spt="75" type="#_x0000_t75" style="position:absolute;left:5130;top:94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412" o:spid="_x0000_s4412" o:spt="75" type="#_x0000_t75" style="position:absolute;left:5250;top:94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13" o:spid="_x0000_s4413" o:spt="75" type="#_x0000_t75" style="position:absolute;left:5490;top:946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414" o:spid="_x0000_s4414" o:spt="75" type="#_x0000_t75" style="position:absolute;left:5955;top:95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15" o:spid="_x0000_s4415" o:spt="75" type="#_x0000_t75" style="position:absolute;left:6198;top:96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416" o:spid="_x0000_s4416" o:spt="75" type="#_x0000_t75" style="position:absolute;left:6030;top:94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417" o:spid="_x0000_s4417" o:spt="75" type="#_x0000_t75" style="position:absolute;left:6660;top:947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418" o:spid="_x0000_s4418" o:spt="75" type="#_x0000_t75" style="position:absolute;left:6900;top:950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419" o:spid="_x0000_s4419" o:spt="75" type="#_x0000_t75" style="position:absolute;left:7380;top:94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420" o:spid="_x0000_s4420" o:spt="75" type="#_x0000_t75" style="position:absolute;left:7845;top:950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421" o:spid="_x0000_s4421" o:spt="75" type="#_x0000_t75" style="position:absolute;left:8310;top:947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22" o:spid="_x0000_s4422" o:spt="75" type="#_x0000_t75" style="position:absolute;left:8595;top:95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23" o:spid="_x0000_s4423" o:spt="75" type="#_x0000_t75" style="position:absolute;left:8670;top:94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424" o:spid="_x0000_s4424" o:spt="202" type="#_x0000_t202" style="position:absolute;left:4110;top:9486;height:266;width:5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3H S</w:t>
                    </w:r>
                  </w:p>
                </w:txbxContent>
              </v:textbox>
            </v:shape>
            <v:shape id="_x0000_s4425" o:spid="_x0000_s4425" o:spt="202" type="#_x0000_t202" style="position:absolute;left:4845;top:9486;height:266;width:6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2H</w:t>
                    </w:r>
                    <w:r>
                      <w:rPr>
                        <w:rFonts w:ascii="Times New Roman" w:eastAsia="Times New Roman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426" o:spid="_x0000_s4426" o:spt="202" type="#_x0000_t202" style="position:absolute;left:5130;top:949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427" o:spid="_x0000_s4427" o:spt="202" type="#_x0000_t202" style="position:absolute;left:5490;top:9471;height:266;width:4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428" o:spid="_x0000_s4428" o:spt="202" type="#_x0000_t202" style="position:absolute;left:6030;top:949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429" o:spid="_x0000_s4429" o:spt="202" type="#_x0000_t202" style="position:absolute;left:4395;top:9508;height:254;width:4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 xml:space="preserve">2 </w:t>
                    </w:r>
                    <w:r>
                      <w:rPr>
                        <w:position w:val="1"/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430" o:spid="_x0000_s4430" o:spt="202" type="#_x0000_t202" style="position:absolute;left:5955;top:95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431" o:spid="_x0000_s4431" o:spt="202" type="#_x0000_t202" style="position:absolute;left:6660;top:9486;height:266;width:22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3S</w:t>
                    </w:r>
                    <w:r>
                      <w:rPr>
                        <w:sz w:val="24"/>
                      </w:rPr>
                      <w:t>↓＋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2NO</w:t>
                    </w: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4H</w:t>
                    </w:r>
                    <w:r>
                      <w:rPr>
                        <w:rFonts w:ascii="Times New Roman" w:hAnsi="Times New Roman" w:eastAsia="Times New Roman"/>
                        <w:spacing w:val="-2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432" o:spid="_x0000_s4432" o:spt="202" type="#_x0000_t202" style="position:absolute;left:8595;top:959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433" o:spid="_x0000_s4433" o:spt="203" style="position:absolute;left:0pt;margin-left:63pt;margin-top:508.25pt;height:17.25pt;width:390pt;mso-position-horizontal-relative:page;mso-wrap-distance-bottom:0pt;mso-wrap-distance-top:0pt;z-index:-251551744;mso-width-relative:page;mso-height-relative:page;" coordorigin="1260,10165" coordsize="7800,345">
            <o:lock v:ext="edit"/>
            <v:shape id="_x0000_s4434" o:spid="_x0000_s4434" o:spt="75" type="#_x0000_t75" style="position:absolute;left:1260;top:1018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435" o:spid="_x0000_s4435" o:spt="75" type="#_x0000_t75" style="position:absolute;left:1620;top:1021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4436" o:spid="_x0000_s4436" o:spt="75" type="#_x0000_t75" style="position:absolute;left:4455;top:101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437" o:spid="_x0000_s4437" o:spt="75" type="#_x0000_t75" style="position:absolute;left:4635;top:103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38" o:spid="_x0000_s4438" o:spt="75" type="#_x0000_t75" style="position:absolute;left:4710;top:1018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39" o:spid="_x0000_s4439" o:spt="75" type="#_x0000_t75" style="position:absolute;left:5010;top:103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40" o:spid="_x0000_s4440" o:spt="75" type="#_x0000_t75" style="position:absolute;left:5085;top:101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41" o:spid="_x0000_s4441" o:spt="75" type="#_x0000_t75" style="position:absolute;left:5325;top:1016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442" o:spid="_x0000_s4442" o:spt="75" type="#_x0000_t75" style="position:absolute;left:6078;top:103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443" o:spid="_x0000_s4443" o:spt="75" type="#_x0000_t75" style="position:absolute;left:5955;top:103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44" o:spid="_x0000_s4444" o:spt="75" type="#_x0000_t75" style="position:absolute;left:6540;top:101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445" o:spid="_x0000_s4445" o:spt="75" type="#_x0000_t75" style="position:absolute;left:6705;top:103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46" o:spid="_x0000_s4446" o:spt="75" type="#_x0000_t75" style="position:absolute;left:6780;top:1018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47" o:spid="_x0000_s4447" o:spt="75" type="#_x0000_t75" style="position:absolute;left:7095;top:103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48" o:spid="_x0000_s4448" o:spt="75" type="#_x0000_t75" style="position:absolute;left:7170;top:101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49" o:spid="_x0000_s4449" o:spt="75" type="#_x0000_t75" style="position:absolute;left:7410;top:1016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450" o:spid="_x0000_s4450" o:spt="75" type="#_x0000_t75" style="position:absolute;left:7860;top:103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51" o:spid="_x0000_s4451" o:spt="75" type="#_x0000_t75" style="position:absolute;left:7950;top:1018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452" o:spid="_x0000_s4452" o:spt="75" type="#_x0000_t75" style="position:absolute;left:8055;top:1021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453" o:spid="_x0000_s4453" o:spt="75" type="#_x0000_t75" style="position:absolute;left:8535;top:101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454" o:spid="_x0000_s4454" o:spt="75" type="#_x0000_t75" style="position:absolute;left:8700;top:103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55" o:spid="_x0000_s4455" o:spt="75" type="#_x0000_t75" style="position:absolute;left:8790;top:101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456" o:spid="_x0000_s4456" o:spt="202" type="#_x0000_t202" style="position:absolute;left:1260;top:10176;height:292;width:47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3"/>
                        <w:sz w:val="24"/>
                      </w:rPr>
                      <w:t>*24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、亚硫酸与与浓硝酸反应：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H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3"/>
                        <w:sz w:val="24"/>
                      </w:rPr>
                      <w:t>SO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  <w:r>
                      <w:rPr>
                        <w:spacing w:val="-5"/>
                        <w:position w:val="3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position w:val="4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5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457" o:spid="_x0000_s4457" o:spt="202" type="#_x0000_t202" style="position:absolute;left:6540;top:10176;height:292;width:24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58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pacing w:val="-4"/>
                        <w:position w:val="-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4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458" o:spid="_x0000_s4458" o:spt="203" style="position:absolute;left:0pt;margin-left:216.75pt;margin-top:542.75pt;height:18pt;width:225.75pt;mso-position-horizontal-relative:page;mso-wrap-distance-bottom:0pt;mso-wrap-distance-top:0pt;z-index:-251550720;mso-width-relative:page;mso-height-relative:page;" coordorigin="4335,10855" coordsize="4515,360">
            <o:lock v:ext="edit"/>
            <v:shape id="_x0000_s4459" o:spid="_x0000_s4459" o:spt="75" type="#_x0000_t75" style="position:absolute;left:4335;top:108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460" o:spid="_x0000_s4460" o:spt="75" type="#_x0000_t75" style="position:absolute;left:4515;top:110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61" o:spid="_x0000_s4461" o:spt="75" type="#_x0000_t75" style="position:absolute;left:4590;top:108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62" o:spid="_x0000_s4462" o:spt="75" type="#_x0000_t75" style="position:absolute;left:4890;top:110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63" o:spid="_x0000_s4463" o:spt="75" type="#_x0000_t75" style="position:absolute;left:4980;top:109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64" o:spid="_x0000_s4464" o:spt="75" type="#_x0000_t75" style="position:absolute;left:5205;top:1087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465" o:spid="_x0000_s4465" o:spt="75" type="#_x0000_t75" style="position:absolute;left:5670;top:110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66" o:spid="_x0000_s4466" o:spt="75" type="#_x0000_t75" style="position:absolute;left:5913;top:1100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467" o:spid="_x0000_s4467" o:spt="75" type="#_x0000_t75" style="position:absolute;left:5745;top:1088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468" o:spid="_x0000_s4468" o:spt="75" type="#_x0000_t75" style="position:absolute;left:6375;top:1088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69" o:spid="_x0000_s4469" o:spt="75" type="#_x0000_t75" style="position:absolute;left:6675;top:110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70" o:spid="_x0000_s4470" o:spt="75" type="#_x0000_t75" style="position:absolute;left:6750;top:108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71" o:spid="_x0000_s4471" o:spt="75" type="#_x0000_t75" style="position:absolute;left:6840;top:1088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472" o:spid="_x0000_s4472" o:spt="75" type="#_x0000_t75" style="position:absolute;left:6960;top:109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473" o:spid="_x0000_s4473" o:spt="75" type="#_x0000_t75" style="position:absolute;left:7200;top:1087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474" o:spid="_x0000_s4474" o:spt="75" type="#_x0000_t75" style="position:absolute;left:7650;top:110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75" o:spid="_x0000_s4475" o:spt="75" type="#_x0000_t75" style="position:absolute;left:7740;top:108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476" o:spid="_x0000_s4476" o:spt="75" type="#_x0000_t75" style="position:absolute;left:7860;top:109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477" o:spid="_x0000_s4477" o:spt="75" type="#_x0000_t75" style="position:absolute;left:8325;top:108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478" o:spid="_x0000_s4478" o:spt="75" type="#_x0000_t75" style="position:absolute;left:8490;top:110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79" o:spid="_x0000_s4479" o:spt="75" type="#_x0000_t75" style="position:absolute;left:8580;top:108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480" o:spid="_x0000_s4480" o:spt="202" type="#_x0000_t202" style="position:absolute;left:4335;top:10896;height:266;width:9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H SO </w:t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481" o:spid="_x0000_s4481" o:spt="202" type="#_x0000_t202" style="position:absolute;left:4515;top:11006;height:167;width:4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74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482" o:spid="_x0000_s4482" o:spt="202" type="#_x0000_t202" style="position:absolute;left:5205;top:10881;height:266;width:4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483" o:spid="_x0000_s4483" o:spt="202" type="#_x0000_t202" style="position:absolute;left:5745;top:1088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484" o:spid="_x0000_s4484" o:spt="202" type="#_x0000_t202" style="position:absolute;left:5670;top:1100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485" o:spid="_x0000_s4485" o:spt="202" type="#_x0000_t202" style="position:absolute;left:6375;top:10896;height:266;width:8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84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SO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486" o:spid="_x0000_s4486" o:spt="202" type="#_x0000_t202" style="position:absolute;left:6750;top:10856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487" o:spid="_x0000_s4487" o:spt="202" type="#_x0000_t202" style="position:absolute;left:6675;top:1100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4488" o:spid="_x0000_s4488" o:spt="202" type="#_x0000_t202" style="position:absolute;left:7200;top:10881;height:266;width:4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489" o:spid="_x0000_s4489" o:spt="202" type="#_x0000_t202" style="position:absolute;left:7650;top:10918;height:254;width: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15"/>
                      </w:rPr>
                      <w:t xml:space="preserve">2 </w:t>
                    </w:r>
                    <w:r>
                      <w:rPr>
                        <w:position w:val="1"/>
                        <w:sz w:val="24"/>
                      </w:rPr>
                      <w:t>↑＋</w:t>
                    </w:r>
                  </w:p>
                </w:txbxContent>
              </v:textbox>
            </v:shape>
            <v:shape id="_x0000_s4490" o:spid="_x0000_s4490" o:spt="202" type="#_x0000_t202" style="position:absolute;left:8325;top:10896;height:266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 O</w:t>
                    </w:r>
                  </w:p>
                </w:txbxContent>
              </v:textbox>
            </v:shape>
            <v:shape id="_x0000_s4491" o:spid="_x0000_s4491" o:spt="202" type="#_x0000_t202" style="position:absolute;left:8490;top:1100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492" o:spid="_x0000_s4492" o:spt="203" style="position:absolute;left:0pt;margin-left:63pt;margin-top:578.75pt;height:17.25pt;width:379.5pt;mso-position-horizontal-relative:page;mso-wrap-distance-bottom:0pt;mso-wrap-distance-top:0pt;z-index:-251549696;mso-width-relative:page;mso-height-relative:page;" coordorigin="1260,11575" coordsize="7590,345">
            <o:lock v:ext="edit"/>
            <v:shape id="_x0000_s4493" o:spid="_x0000_s4493" o:spt="75" type="#_x0000_t75" style="position:absolute;left:1260;top:1159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494" o:spid="_x0000_s4494" o:spt="75" type="#_x0000_t75" style="position:absolute;left:1620;top:1160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495" o:spid="_x0000_s4495" o:spt="75" type="#_x0000_t75" style="position:absolute;left:4215;top:115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496" o:spid="_x0000_s4496" o:spt="75" type="#_x0000_t75" style="position:absolute;left:4515;top:117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497" o:spid="_x0000_s4497" o:spt="75" type="#_x0000_t75" style="position:absolute;left:4590;top:1159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498" o:spid="_x0000_s4498" o:spt="75" type="#_x0000_t75" style="position:absolute;left:4890;top:117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499" o:spid="_x0000_s4499" o:spt="75" type="#_x0000_t75" style="position:absolute;left:4965;top:115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00" o:spid="_x0000_s4500" o:spt="75" type="#_x0000_t75" style="position:absolute;left:5205;top:1157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501" o:spid="_x0000_s4501" o:spt="75" type="#_x0000_t75" style="position:absolute;left:5958;top:117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502" o:spid="_x0000_s4502" o:spt="75" type="#_x0000_t75" style="position:absolute;left:5835;top:117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503" o:spid="_x0000_s4503" o:spt="75" type="#_x0000_t75" style="position:absolute;left:6420;top:115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504" o:spid="_x0000_s4504" o:spt="75" type="#_x0000_t75" style="position:absolute;left:6705;top:117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05" o:spid="_x0000_s4505" o:spt="75" type="#_x0000_t75" style="position:absolute;left:6780;top:1159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506" o:spid="_x0000_s4506" o:spt="75" type="#_x0000_t75" style="position:absolute;left:7095;top:117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07" o:spid="_x0000_s4507" o:spt="75" type="#_x0000_t75" style="position:absolute;left:7170;top:115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08" o:spid="_x0000_s4508" o:spt="75" type="#_x0000_t75" style="position:absolute;left:7410;top:1157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09" o:spid="_x0000_s4509" o:spt="75" type="#_x0000_t75" style="position:absolute;left:7860;top:115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510" o:spid="_x0000_s4510" o:spt="75" type="#_x0000_t75" style="position:absolute;left:8340;top:115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511" o:spid="_x0000_s4511" o:spt="75" type="#_x0000_t75" style="position:absolute;left:8505;top:117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12" o:spid="_x0000_s4512" o:spt="75" type="#_x0000_t75" style="position:absolute;left:8580;top:115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513" o:spid="_x0000_s4513" o:spt="202" type="#_x0000_t202" style="position:absolute;left:1260;top:11586;height:292;width:46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*25</w:t>
                    </w:r>
                    <w:r>
                      <w:rPr>
                        <w:spacing w:val="-1"/>
                        <w:sz w:val="24"/>
                      </w:rPr>
                      <w:t>、亚硫酸与稀硝酸反应：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3H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7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7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514" o:spid="_x0000_s4514" o:spt="202" type="#_x0000_t202" style="position:absolute;left:6420;top:11586;height:292;width:23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</w:rPr>
                      <w:t>3H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515" o:spid="_x0000_s4515" o:spt="203" style="position:absolute;left:0pt;margin-left:205.5pt;margin-top:603.5pt;height:18pt;width:291.75pt;mso-position-horizontal-relative:page;mso-wrap-distance-bottom:0pt;mso-wrap-distance-top:0pt;z-index:-251548672;mso-width-relative:page;mso-height-relative:page;" coordorigin="4110,12070" coordsize="5835,360">
            <o:lock v:ext="edit"/>
            <v:shape id="_x0000_s4516" o:spid="_x0000_s4516" o:spt="75" type="#_x0000_t75" style="position:absolute;left:4110;top:1210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517" o:spid="_x0000_s4517" o:spt="75" type="#_x0000_t75" style="position:absolute;left:4395;top:122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18" o:spid="_x0000_s4518" o:spt="75" type="#_x0000_t75" style="position:absolute;left:4470;top:1210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519" o:spid="_x0000_s4519" o:spt="75" type="#_x0000_t75" style="position:absolute;left:4770;top:122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520" o:spid="_x0000_s4520" o:spt="75" type="#_x0000_t75" style="position:absolute;left:4860;top:121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21" o:spid="_x0000_s4521" o:spt="75" type="#_x0000_t75" style="position:absolute;left:5085;top:1208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522" o:spid="_x0000_s4522" o:spt="75" type="#_x0000_t75" style="position:absolute;left:5385;top:121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23" o:spid="_x0000_s4523" o:spt="75" type="#_x0000_t75" style="position:absolute;left:5505;top:121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24" o:spid="_x0000_s4524" o:spt="75" type="#_x0000_t75" style="position:absolute;left:5745;top:1208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25" o:spid="_x0000_s4525" o:spt="75" type="#_x0000_t75" style="position:absolute;left:6195;top:122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526" o:spid="_x0000_s4526" o:spt="75" type="#_x0000_t75" style="position:absolute;left:6438;top:122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527" o:spid="_x0000_s4527" o:spt="75" type="#_x0000_t75" style="position:absolute;left:6270;top:121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28" o:spid="_x0000_s4528" o:spt="75" type="#_x0000_t75" style="position:absolute;left:6900;top:1210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529" o:spid="_x0000_s4529" o:spt="75" type="#_x0000_t75" style="position:absolute;left:7200;top:121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30" o:spid="_x0000_s4530" o:spt="75" type="#_x0000_t75" style="position:absolute;left:7320;top:121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31" o:spid="_x0000_s4531" o:spt="75" type="#_x0000_t75" style="position:absolute;left:7560;top:12085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4532" o:spid="_x0000_s4532" o:spt="75" type="#_x0000_t75" style="position:absolute;left:7980;top:122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33" o:spid="_x0000_s4533" o:spt="75" type="#_x0000_t75" style="position:absolute;left:8055;top:1207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34" o:spid="_x0000_s4534" o:spt="75" type="#_x0000_t75" style="position:absolute;left:8130;top:121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35" o:spid="_x0000_s4535" o:spt="75" type="#_x0000_t75" style="position:absolute;left:8250;top:121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36" o:spid="_x0000_s4536" o:spt="75" type="#_x0000_t75" style="position:absolute;left:8490;top:1208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37" o:spid="_x0000_s4537" o:spt="75" type="#_x0000_t75" style="position:absolute;left:8955;top:121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538" o:spid="_x0000_s4538" o:spt="75" type="#_x0000_t75" style="position:absolute;left:9420;top:120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539" o:spid="_x0000_s4539" o:spt="75" type="#_x0000_t75" style="position:absolute;left:9600;top:122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40" o:spid="_x0000_s4540" o:spt="75" type="#_x0000_t75" style="position:absolute;left:9675;top:1210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541" o:spid="_x0000_s4541" o:spt="202" type="#_x0000_t202" style="position:absolute;left:4110;top:12111;height:266;width:16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394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3H</w:t>
                    </w:r>
                    <w:r>
                      <w:rPr>
                        <w:rFonts w:ascii="Times New Roman" w:eastAsia="Times New Roman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SO</w:t>
                    </w:r>
                    <w:r>
                      <w:rPr>
                        <w:rFonts w:ascii="Times New Roman" w:eastAsia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542" o:spid="_x0000_s4542" o:spt="202" type="#_x0000_t202" style="position:absolute;left:4395;top:12221;height:167;width:4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74"/>
                      </w:tabs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543" o:spid="_x0000_s4543" o:spt="202" type="#_x0000_t202" style="position:absolute;left:5085;top:12096;height:266;width:3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2H</w:t>
                    </w:r>
                  </w:p>
                </w:txbxContent>
              </v:textbox>
            </v:shape>
            <v:shape id="_x0000_s4544" o:spid="_x0000_s4544" o:spt="202" type="#_x0000_t202" style="position:absolute;left:5385;top:121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545" o:spid="_x0000_s4545" o:spt="202" type="#_x0000_t202" style="position:absolute;left:5745;top:12096;height:266;width:4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546" o:spid="_x0000_s4546" o:spt="202" type="#_x0000_t202" style="position:absolute;left:6270;top:121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547" o:spid="_x0000_s4547" o:spt="202" type="#_x0000_t202" style="position:absolute;left:6195;top:1222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548" o:spid="_x0000_s4548" o:spt="202" type="#_x0000_t202" style="position:absolute;left:6900;top:12111;height:266;width:6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pacing w:val="7"/>
                        <w:sz w:val="24"/>
                      </w:rPr>
                      <w:t xml:space="preserve">6H </w:t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549" o:spid="_x0000_s4549" o:spt="202" type="#_x0000_t202" style="position:absolute;left:7200;top:121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550" o:spid="_x0000_s4550" o:spt="202" type="#_x0000_t202" style="position:absolute;left:7560;top:12096;height:266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3SO</w:t>
                    </w:r>
                  </w:p>
                </w:txbxContent>
              </v:textbox>
            </v:shape>
            <v:shape id="_x0000_s4551" o:spid="_x0000_s4551" o:spt="202" type="#_x0000_t202" style="position:absolute;left:8055;top:1207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eastAsia="Times New Roman"/>
                        <w:sz w:val="15"/>
                      </w:rPr>
                      <w:t>2</w:t>
                    </w: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552" o:spid="_x0000_s4552" o:spt="202" type="#_x0000_t202" style="position:absolute;left:7980;top:1222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4553" o:spid="_x0000_s4553" o:spt="202" type="#_x0000_t202" style="position:absolute;left:8250;top:12111;height:266;width:16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704"/>
                        <w:tab w:val="left" w:pos="1424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554" o:spid="_x0000_s4554" o:spt="202" type="#_x0000_t202" style="position:absolute;left:8490;top:12096;height:266;width:11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929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2NO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4555" o:spid="_x0000_s4555" o:spt="202" type="#_x0000_t202" style="position:absolute;left:9600;top:1222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556" o:spid="_x0000_s4556" o:spt="203" style="position:absolute;left:0pt;margin-left:63pt;margin-top:632pt;height:17.25pt;width:382.5pt;mso-position-horizontal-relative:page;mso-wrap-distance-bottom:0pt;mso-wrap-distance-top:0pt;z-index:-251547648;mso-width-relative:page;mso-height-relative:page;" coordorigin="1260,12640" coordsize="7650,345">
            <o:lock v:ext="edit"/>
            <v:shape id="_x0000_s4557" o:spid="_x0000_s4557" o:spt="75" type="#_x0000_t75" style="position:absolute;left:1260;top:1265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558" o:spid="_x0000_s4558" o:spt="75" type="#_x0000_t75" style="position:absolute;left:1620;top:12670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559" o:spid="_x0000_s4559" o:spt="75" type="#_x0000_t75" style="position:absolute;left:4215;top:1265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560" o:spid="_x0000_s4560" o:spt="75" type="#_x0000_t75" style="position:absolute;left:4590;top:126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61" o:spid="_x0000_s4561" o:spt="75" type="#_x0000_t75" style="position:absolute;left:4830;top:1265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562" o:spid="_x0000_s4562" o:spt="75" type="#_x0000_t75" style="position:absolute;left:5460;top:1277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563" o:spid="_x0000_s4563" o:spt="75" type="#_x0000_t75" style="position:absolute;left:6288;top:1276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564" o:spid="_x0000_s4564" o:spt="75" type="#_x0000_t75" style="position:absolute;left:5535;top:12655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565" o:spid="_x0000_s4565" o:spt="75" type="#_x0000_t75" style="position:absolute;left:6750;top:1264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566" o:spid="_x0000_s4566" o:spt="75" type="#_x0000_t75" style="position:absolute;left:6825;top:127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67" o:spid="_x0000_s4567" o:spt="75" type="#_x0000_t75" style="position:absolute;left:6900;top:126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68" o:spid="_x0000_s4568" o:spt="75" type="#_x0000_t75" style="position:absolute;left:7140;top:1264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69" o:spid="_x0000_s4569" o:spt="75" type="#_x0000_t75" style="position:absolute;left:7605;top:127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70" o:spid="_x0000_s4570" o:spt="75" type="#_x0000_t75" style="position:absolute;left:7680;top:1265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571" o:spid="_x0000_s4571" o:spt="75" type="#_x0000_t75" style="position:absolute;left:7800;top:1267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572" o:spid="_x0000_s4572" o:spt="75" type="#_x0000_t75" style="position:absolute;left:8265;top:1265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573" o:spid="_x0000_s4573" o:spt="75" type="#_x0000_t75" style="position:absolute;left:8565;top:1277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74" o:spid="_x0000_s4574" o:spt="75" type="#_x0000_t75" style="position:absolute;left:8640;top:1265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575" o:spid="_x0000_s4575" o:spt="202" type="#_x0000_t202" style="position:absolute;left:1260;top:12658;height:284;width:50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*26</w:t>
                    </w:r>
                    <w:r>
                      <w:rPr>
                        <w:spacing w:val="-1"/>
                        <w:sz w:val="24"/>
                      </w:rPr>
                      <w:t>、氢碘酸与浓硝酸反应：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2HI</w:t>
                    </w:r>
                    <w:r>
                      <w:rPr>
                        <w:spacing w:val="-6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4576" o:spid="_x0000_s4576" o:spt="202" type="#_x0000_t202" style="position:absolute;left:6750;top:12651;height:292;width:20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 w:eastAsia="Times New Roman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577" o:spid="_x0000_s4577" o:spt="203" style="position:absolute;left:0pt;margin-left:205.5pt;margin-top:666.5pt;height:17.25pt;width:226.5pt;mso-position-horizontal-relative:page;mso-wrap-distance-bottom:0pt;mso-wrap-distance-top:0pt;z-index:-251546624;mso-width-relative:page;mso-height-relative:page;" coordorigin="4110,13330" coordsize="4530,345">
            <o:lock v:ext="edit"/>
            <v:shape id="_x0000_s4578" o:spid="_x0000_s4578" o:spt="75" type="#_x0000_t75" style="position:absolute;left:4110;top:1334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579" o:spid="_x0000_s4579" o:spt="75" type="#_x0000_t75" style="position:absolute;left:4395;top:1334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80" o:spid="_x0000_s4580" o:spt="75" type="#_x0000_t75" style="position:absolute;left:4515;top:13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81" o:spid="_x0000_s4581" o:spt="75" type="#_x0000_t75" style="position:absolute;left:4755;top:13330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4582" o:spid="_x0000_s4582" o:spt="75" type="#_x0000_t75" style="position:absolute;left:4950;top:1334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83" o:spid="_x0000_s4583" o:spt="75" type="#_x0000_t75" style="position:absolute;left:5070;top:13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84" o:spid="_x0000_s4584" o:spt="75" type="#_x0000_t75" style="position:absolute;left:5310;top:1333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85" o:spid="_x0000_s4585" o:spt="75" type="#_x0000_t75" style="position:absolute;left:5775;top:134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586" o:spid="_x0000_s4586" o:spt="75" type="#_x0000_t75" style="position:absolute;left:6018;top:1346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587" o:spid="_x0000_s4587" o:spt="75" type="#_x0000_t75" style="position:absolute;left:5850;top:1334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588" o:spid="_x0000_s4588" o:spt="75" type="#_x0000_t75" style="position:absolute;left:6480;top:1334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589" o:spid="_x0000_s4589" o:spt="75" type="#_x0000_t75" style="position:absolute;left:6555;top:134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90" o:spid="_x0000_s4590" o:spt="75" type="#_x0000_t75" style="position:absolute;left:6630;top:133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591" o:spid="_x0000_s4591" o:spt="75" type="#_x0000_t75" style="position:absolute;left:6870;top:1333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592" o:spid="_x0000_s4592" o:spt="75" type="#_x0000_t75" style="position:absolute;left:7335;top:134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93" o:spid="_x0000_s4593" o:spt="75" type="#_x0000_t75" style="position:absolute;left:7410;top:1334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594" o:spid="_x0000_s4594" o:spt="75" type="#_x0000_t75" style="position:absolute;left:7530;top:1336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595" o:spid="_x0000_s4595" o:spt="75" type="#_x0000_t75" style="position:absolute;left:7995;top:1334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596" o:spid="_x0000_s4596" o:spt="75" type="#_x0000_t75" style="position:absolute;left:8295;top:1346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597" o:spid="_x0000_s4597" o:spt="75" type="#_x0000_t75" style="position:absolute;left:8370;top:1334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598" o:spid="_x0000_s4598" o:spt="202" type="#_x0000_t202" style="position:absolute;left:4110;top:13356;height:266;width:3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4599" o:spid="_x0000_s4599" o:spt="202" type="#_x0000_t202" style="position:absolute;left:4395;top:13346;height:120;width:6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54"/>
                      </w:tabs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600" o:spid="_x0000_s4600" o:spt="202" type="#_x0000_t202" style="position:absolute;left:4515;top:13341;height:266;width:12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2I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601" o:spid="_x0000_s4601" o:spt="202" type="#_x0000_t202" style="position:absolute;left:5850;top:1334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602" o:spid="_x0000_s4602" o:spt="202" type="#_x0000_t202" style="position:absolute;left:5775;top:1346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603" o:spid="_x0000_s4603" o:spt="202" type="#_x0000_t202" style="position:absolute;left:6480;top:13341;height:281;width:20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hAnsi="Times New Roman" w:eastAsia="Times New Roman"/>
                        <w:sz w:val="24"/>
                      </w:rPr>
                    </w:pPr>
                    <w:r>
                      <w:rPr>
                        <w:rFonts w:ascii="Times New Roman" w:hAnsi="Times New Roman" w:eastAsia="Times New Roman"/>
                        <w:sz w:val="24"/>
                      </w:rPr>
                      <w:t xml:space="preserve">I </w:t>
                    </w:r>
                    <w:r>
                      <w:rPr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hAnsi="Times New Roman" w:eastAsia="Times New Roman"/>
                        <w:position w:val="1"/>
                        <w:sz w:val="24"/>
                      </w:rPr>
                      <w:t xml:space="preserve">2NO </w:t>
                    </w:r>
                    <w:r>
                      <w:rPr>
                        <w:sz w:val="24"/>
                      </w:rPr>
                      <w:t>↑＋</w:t>
                    </w:r>
                    <w:r>
                      <w:rPr>
                        <w:rFonts w:ascii="Times New Roman" w:hAnsi="Times New Roman" w:eastAsia="Times New Roman"/>
                        <w:sz w:val="24"/>
                      </w:rPr>
                      <w:t>2H O</w:t>
                    </w:r>
                  </w:p>
                </w:txbxContent>
              </v:textbox>
            </v:shape>
            <v:shape id="_x0000_s4604" o:spid="_x0000_s4604" o:spt="202" type="#_x0000_t202" style="position:absolute;left:6555;top:1346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605" o:spid="_x0000_s4605" o:spt="202" type="#_x0000_t202" style="position:absolute;left:7335;top:1346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606" o:spid="_x0000_s4606" o:spt="202" type="#_x0000_t202" style="position:absolute;left:8295;top:1346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607" o:spid="_x0000_s4607" o:spt="203" style="position:absolute;left:0pt;margin-left:63pt;margin-top:701.75pt;height:16.5pt;width:336.75pt;mso-position-horizontal-relative:page;mso-wrap-distance-bottom:0pt;mso-wrap-distance-top:0pt;z-index:-251545600;mso-width-relative:page;mso-height-relative:page;" coordorigin="1260,14035" coordsize="6735,330">
            <o:lock v:ext="edit"/>
            <v:shape id="_x0000_s4608" o:spid="_x0000_s4608" o:spt="75" type="#_x0000_t75" style="position:absolute;left:1260;top:1405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609" o:spid="_x0000_s4609" o:spt="75" type="#_x0000_t75" style="position:absolute;left:1620;top:1406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610" o:spid="_x0000_s4610" o:spt="75" type="#_x0000_t75" style="position:absolute;left:4215;top:1405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4611" o:spid="_x0000_s4611" o:spt="75" type="#_x0000_t75" style="position:absolute;left:4590;top:140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12" o:spid="_x0000_s4612" o:spt="75" type="#_x0000_t75" style="position:absolute;left:4830;top:1405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613" o:spid="_x0000_s4613" o:spt="75" type="#_x0000_t75" style="position:absolute;left:5583;top:1417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614" o:spid="_x0000_s4614" o:spt="75" type="#_x0000_t75" style="position:absolute;left:5460;top:1415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15" o:spid="_x0000_s4615" o:spt="75" type="#_x0000_t75" style="position:absolute;left:6045;top:14050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4616" o:spid="_x0000_s4616" o:spt="75" type="#_x0000_t75" style="position:absolute;left:6240;top:14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17" o:spid="_x0000_s4617" o:spt="75" type="#_x0000_t75" style="position:absolute;left:6315;top:140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18" o:spid="_x0000_s4618" o:spt="75" type="#_x0000_t75" style="position:absolute;left:6555;top:1403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4619" o:spid="_x0000_s4619" o:spt="75" type="#_x0000_t75" style="position:absolute;left:7125;top:1405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20" o:spid="_x0000_s4620" o:spt="75" type="#_x0000_t75" style="position:absolute;left:7365;top:1403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621" o:spid="_x0000_s4621" o:spt="75" type="#_x0000_t75" style="position:absolute;left:7650;top:1415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22" o:spid="_x0000_s4622" o:spt="75" type="#_x0000_t75" style="position:absolute;left:7725;top:1405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23" o:spid="_x0000_s4623" o:spt="202" type="#_x0000_t202" style="position:absolute;left:1260;top:14061;height:266;width:42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*27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、氢碘酸与稀硝酸反应：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</w:rPr>
                      <w:t>6HI</w:t>
                    </w:r>
                    <w:r>
                      <w:rPr>
                        <w:spacing w:val="-6"/>
                        <w:position w:val="1"/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6"/>
                        <w:position w:val="1"/>
                        <w:sz w:val="24"/>
                      </w:rPr>
                      <w:t>2HNO</w:t>
                    </w:r>
                    <w:r>
                      <w:rPr>
                        <w:rFonts w:ascii="Times New Roman" w:eastAsia="Times New Roman"/>
                        <w:spacing w:val="-6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624" o:spid="_x0000_s4624" o:spt="202" type="#_x0000_t202" style="position:absolute;left:6045;top:14046;height:281;width:18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position w:val="-1"/>
                        <w:sz w:val="24"/>
                      </w:rPr>
                      <w:t>3I</w:t>
                    </w:r>
                    <w:r>
                      <w:rPr>
                        <w:rFonts w:ascii="Times New Roman" w:eastAsia="Times New Roman"/>
                        <w:position w:val="-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rFonts w:ascii="Times New Roman" w:eastAsia="Times New Roman"/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5"/>
                        <w:position w:val="-1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625" o:spid="_x0000_s4625" o:spt="203" style="position:absolute;left:0pt;margin-left:205.5pt;margin-top:736.25pt;height:17.25pt;width:210.75pt;mso-position-horizontal-relative:page;mso-wrap-distance-bottom:0pt;mso-wrap-distance-top:0pt;z-index:-251544576;mso-width-relative:page;mso-height-relative:page;" coordorigin="4110,14725" coordsize="4215,345">
            <o:lock v:ext="edit"/>
            <v:shape id="_x0000_s4626" o:spid="_x0000_s4626" o:spt="75" type="#_x0000_t75" style="position:absolute;left:4110;top:1474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627" o:spid="_x0000_s4627" o:spt="75" type="#_x0000_t75" style="position:absolute;left:4395;top:147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628" o:spid="_x0000_s4628" o:spt="75" type="#_x0000_t75" style="position:absolute;left:4515;top:147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29" o:spid="_x0000_s4629" o:spt="75" type="#_x0000_t75" style="position:absolute;left:4755;top:14725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4630" o:spid="_x0000_s4630" o:spt="75" type="#_x0000_t75" style="position:absolute;left:4950;top:147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631" o:spid="_x0000_s4631" o:spt="75" type="#_x0000_t75" style="position:absolute;left:5070;top:147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32" o:spid="_x0000_s4632" o:spt="75" type="#_x0000_t75" style="position:absolute;left:5310;top:1472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633" o:spid="_x0000_s4633" o:spt="75" type="#_x0000_t75" style="position:absolute;left:5775;top:148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34" o:spid="_x0000_s4634" o:spt="75" type="#_x0000_t75" style="position:absolute;left:6018;top:148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635" o:spid="_x0000_s4635" o:spt="75" type="#_x0000_t75" style="position:absolute;left:5850;top:147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636" o:spid="_x0000_s4636" o:spt="75" type="#_x0000_t75" style="position:absolute;left:6480;top:14740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4637" o:spid="_x0000_s4637" o:spt="75" type="#_x0000_t75" style="position:absolute;left:6675;top:148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38" o:spid="_x0000_s4638" o:spt="75" type="#_x0000_t75" style="position:absolute;left:6750;top:147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39" o:spid="_x0000_s4639" o:spt="75" type="#_x0000_t75" style="position:absolute;left:6990;top:1472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4640" o:spid="_x0000_s4640" o:spt="75" type="#_x0000_t75" style="position:absolute;left:7455;top:147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41" o:spid="_x0000_s4641" o:spt="75" type="#_x0000_t75" style="position:absolute;left:7680;top:1472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642" o:spid="_x0000_s4642" o:spt="75" type="#_x0000_t75" style="position:absolute;left:7980;top:148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43" o:spid="_x0000_s4643" o:spt="75" type="#_x0000_t75" style="position:absolute;left:8055;top:1474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44" o:spid="_x0000_s4644" o:spt="202" type="#_x0000_t202" style="position:absolute;left:4110;top:14751;height:266;width:12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959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8H</w:t>
                    </w:r>
                    <w:r>
                      <w:rPr>
                        <w:rFonts w:ascii="Times New Roman" w:eastAsia="Times New Roman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＋</w:t>
                    </w:r>
                  </w:p>
                </w:txbxContent>
              </v:textbox>
            </v:shape>
            <v:shape id="_x0000_s4645" o:spid="_x0000_s4645" o:spt="202" type="#_x0000_t202" style="position:absolute;left:4395;top:14756;height:120;width:6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54"/>
                      </w:tabs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＋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646" o:spid="_x0000_s4646" o:spt="202" type="#_x0000_t202" style="position:absolute;left:4755;top:14736;height:266;width:10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54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2I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4647" o:spid="_x0000_s4647" o:spt="202" type="#_x0000_t202" style="position:absolute;left:5850;top:147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648" o:spid="_x0000_s4648" o:spt="202" type="#_x0000_t202" style="position:absolute;left:5775;top:1486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649" o:spid="_x0000_s4649" o:spt="202" type="#_x0000_t202" style="position:absolute;left:6480;top:14736;height:281;width:17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3I 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>2NO</w:t>
                    </w:r>
                    <w:r>
                      <w:rPr>
                        <w:sz w:val="24"/>
                      </w:rPr>
                      <w:t>＋</w:t>
                    </w:r>
                    <w:r>
                      <w:rPr>
                        <w:rFonts w:ascii="Times New Roman" w:eastAsia="Times New Roman"/>
                        <w:position w:val="1"/>
                        <w:sz w:val="24"/>
                      </w:rPr>
                      <w:t xml:space="preserve">4H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650" o:spid="_x0000_s4650" o:spt="202" type="#_x0000_t202" style="position:absolute;left:6675;top:1486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651" o:spid="_x0000_s4651" o:spt="202" type="#_x0000_t202" style="position:absolute;left:7980;top:1486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8"/>
        <w:rPr>
          <w:rFonts w:ascii="Times New Roman"/>
          <w:sz w:val="26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rPr>
          <w:rFonts w:ascii="Times New Roman"/>
          <w:sz w:val="7"/>
        </w:rPr>
      </w:pPr>
    </w:p>
    <w:p>
      <w:pPr>
        <w:pStyle w:val="2"/>
        <w:spacing w:before="4"/>
        <w:rPr>
          <w:rFonts w:ascii="Times New Roman"/>
          <w:sz w:val="12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pStyle w:val="2"/>
        <w:spacing w:before="4"/>
        <w:rPr>
          <w:rFonts w:ascii="Times New Roman"/>
          <w:sz w:val="25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id="_x0000_s4658" o:spid="_x0000_s4658" o:spt="203" style="height:17.25pt;width:336pt;" coordsize="6720,345">
            <o:lock v:ext="edit"/>
            <v:shape id="_x0000_s4659" o:spid="_x0000_s4659" o:spt="75" type="#_x0000_t75" style="position:absolute;left:0;top: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60" o:spid="_x0000_s4660" o:spt="75" type="#_x0000_t75" style="position:absolute;left:240;top:4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4661" o:spid="_x0000_s4661" o:spt="75" type="#_x0000_t75" style="position:absolute;left:3315;top:15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4662" o:spid="_x0000_s4662" o:spt="75" type="#_x0000_t75" style="position:absolute;left:3930;top: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63" o:spid="_x0000_s4663" o:spt="75" type="#_x0000_t75" style="position:absolute;left:4170;top:1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4664" o:spid="_x0000_s4664" o:spt="75" type="#_x0000_t75" style="position:absolute;left:4803;top:15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665" o:spid="_x0000_s4665" o:spt="75" type="#_x0000_t75" style="position:absolute;left:4680;top:1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66" o:spid="_x0000_s4666" o:spt="75" type="#_x0000_t75" style="position:absolute;left:5265;top:15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4667" o:spid="_x0000_s4667" o:spt="75" type="#_x0000_t75" style="position:absolute;left:5880;top:1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68" o:spid="_x0000_s4668" o:spt="75" type="#_x0000_t75" style="position:absolute;left:5955;top: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69" o:spid="_x0000_s4669" o:spt="75" type="#_x0000_t75" style="position:absolute;left:6195;top: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670" o:spid="_x0000_s4670" o:spt="75" type="#_x0000_t75" style="position:absolute;left:6375;top: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71" o:spid="_x0000_s4671" o:spt="75" type="#_x0000_t75" style="position:absolute;left:6450;top: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72" o:spid="_x0000_s4672" o:spt="202" type="#_x0000_t202" style="position:absolute;left:0;top:26;height:277;width:47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3"/>
                        <w:sz w:val="24"/>
                      </w:rPr>
                      <w:t>28</w:t>
                    </w:r>
                    <w:r>
                      <w:rPr>
                        <w:rFonts w:hint="eastAsia" w:ascii="宋体" w:eastAsia="宋体"/>
                        <w:spacing w:val="-1"/>
                        <w:position w:val="1"/>
                        <w:sz w:val="24"/>
                      </w:rPr>
                      <w:t>、氢氧化钠溶液与硝酸反应：</w:t>
                    </w:r>
                    <w:r>
                      <w:rPr>
                        <w:spacing w:val="-8"/>
                        <w:position w:val="3"/>
                        <w:sz w:val="24"/>
                      </w:rPr>
                      <w:t>NaOH</w:t>
                    </w:r>
                    <w:r>
                      <w:rPr>
                        <w:rFonts w:hint="eastAsia" w:ascii="宋体" w:eastAsia="宋体"/>
                        <w:spacing w:val="-8"/>
                        <w:position w:val="1"/>
                        <w:sz w:val="24"/>
                      </w:rPr>
                      <w:t>＋</w:t>
                    </w:r>
                    <w:r>
                      <w:rPr>
                        <w:spacing w:val="-8"/>
                        <w:position w:val="3"/>
                        <w:sz w:val="24"/>
                      </w:rPr>
                      <w:t>HNO</w:t>
                    </w:r>
                    <w:r>
                      <w:rPr>
                        <w:spacing w:val="-8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673" o:spid="_x0000_s4673" o:spt="202" type="#_x0000_t202" style="position:absolute;left:5265;top:11;height:292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5" w:line="240" w:lineRule="auto"/>
        <w:rPr>
          <w:sz w:val="27"/>
        </w:rPr>
      </w:pPr>
      <w:r>
        <w:pict>
          <v:group id="_x0000_s4674" o:spid="_x0000_s4674" o:spt="203" style="position:absolute;left:0pt;margin-left:228.75pt;margin-top:17.75pt;height:17.25pt;width:101.25pt;mso-position-horizontal-relative:page;mso-wrap-distance-bottom:0pt;mso-wrap-distance-top:0pt;z-index:-251543552;mso-width-relative:page;mso-height-relative:page;" coordorigin="4575,355" coordsize="2025,345">
            <o:lock v:ext="edit"/>
            <v:shape id="_x0000_s4675" o:spid="_x0000_s4675" o:spt="75" type="#_x0000_t75" style="position:absolute;left:4575;top:3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676" o:spid="_x0000_s4676" o:spt="75" type="#_x0000_t75" style="position:absolute;left:4755;top:37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677" o:spid="_x0000_s4677" o:spt="75" type="#_x0000_t75" style="position:absolute;left:4875;top:3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78" o:spid="_x0000_s4678" o:spt="75" type="#_x0000_t75" style="position:absolute;left:5115;top:35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679" o:spid="_x0000_s4679" o:spt="75" type="#_x0000_t75" style="position:absolute;left:5613;top:4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680" o:spid="_x0000_s4680" o:spt="75" type="#_x0000_t75" style="position:absolute;left:5445;top:37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681" o:spid="_x0000_s4681" o:spt="75" type="#_x0000_t75" style="position:absolute;left:6075;top:3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682" o:spid="_x0000_s4682" o:spt="75" type="#_x0000_t75" style="position:absolute;left:6255;top:4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83" o:spid="_x0000_s4683" o:spt="75" type="#_x0000_t75" style="position:absolute;left:6330;top:3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84" o:spid="_x0000_s4684" o:spt="202" type="#_x0000_t202" style="position:absolute;left:4575;top:366;height:281;width:10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24"/>
                      </w:rPr>
                      <w:t>H</w:t>
                    </w:r>
                    <w:r>
                      <w:rPr>
                        <w:rFonts w:hint="eastAsia" w:ascii="宋体" w:eastAsia="宋体"/>
                        <w:position w:val="12"/>
                        <w:sz w:val="12"/>
                      </w:rPr>
                      <w:t>＋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OH</w:t>
                    </w:r>
                    <w:r>
                      <w:rPr>
                        <w:rFonts w:hint="eastAsia" w:ascii="宋体" w:eastAsia="宋体"/>
                        <w:position w:val="12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685" o:spid="_x0000_s4685" o:spt="202" type="#_x0000_t202" style="position:absolute;left:6075;top:381;height:277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686" o:spid="_x0000_s4686" o:spt="203" style="position:absolute;left:0pt;margin-left:63pt;margin-top:53.75pt;height:16.5pt;width:364.5pt;mso-position-horizontal-relative:page;mso-wrap-distance-bottom:0pt;mso-wrap-distance-top:0pt;z-index:-251542528;mso-width-relative:page;mso-height-relative:page;" coordorigin="1260,1075" coordsize="7290,330">
            <o:lock v:ext="edit"/>
            <v:shape id="_x0000_s4687" o:spid="_x0000_s4687" o:spt="75" type="#_x0000_t75" style="position:absolute;left:1260;top:10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688" o:spid="_x0000_s4688" o:spt="75" type="#_x0000_t75" style="position:absolute;left:1500;top:1090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689" o:spid="_x0000_s4689" o:spt="75" type="#_x0000_t75" style="position:absolute;left:4110;top:1075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4690" o:spid="_x0000_s4690" o:spt="75" type="#_x0000_t75" style="position:absolute;left:4935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691" o:spid="_x0000_s4691" o:spt="75" type="#_x0000_t75" style="position:absolute;left:5010;top:10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692" o:spid="_x0000_s4692" o:spt="75" type="#_x0000_t75" style="position:absolute;left:5130;top:10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693" o:spid="_x0000_s4693" o:spt="75" type="#_x0000_t75" style="position:absolute;left:5370;top:107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694" o:spid="_x0000_s4694" o:spt="75" type="#_x0000_t75" style="position:absolute;left:6123;top:11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695" o:spid="_x0000_s4695" o:spt="75" type="#_x0000_t75" style="position:absolute;left:6000;top:11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96" o:spid="_x0000_s4696" o:spt="75" type="#_x0000_t75" style="position:absolute;left:6585;top:1075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697" o:spid="_x0000_s4697" o:spt="75" type="#_x0000_t75" style="position:absolute;left:7320;top:11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698" o:spid="_x0000_s4698" o:spt="75" type="#_x0000_t75" style="position:absolute;left:7410;top:107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699" o:spid="_x0000_s4699" o:spt="75" type="#_x0000_t75" style="position:absolute;left:7485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00" o:spid="_x0000_s4700" o:spt="75" type="#_x0000_t75" style="position:absolute;left:7560;top:10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701" o:spid="_x0000_s4701" o:spt="75" type="#_x0000_t75" style="position:absolute;left:7680;top:10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02" o:spid="_x0000_s4702" o:spt="75" type="#_x0000_t75" style="position:absolute;left:7920;top:10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03" o:spid="_x0000_s4703" o:spt="75" type="#_x0000_t75" style="position:absolute;left:8205;top:11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04" o:spid="_x0000_s4704" o:spt="75" type="#_x0000_t75" style="position:absolute;left:8280;top:10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05" o:spid="_x0000_s4705" o:spt="202" type="#_x0000_t202" style="position:absolute;left:1260;top:1086;height:277;width:48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、氢氧化镁与硝酸反应：</w:t>
                    </w:r>
                    <w:r>
                      <w:rPr>
                        <w:sz w:val="24"/>
                      </w:rPr>
                      <w:t>Mg(OH)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706" o:spid="_x0000_s4706" o:spt="202" type="#_x0000_t202" style="position:absolute;left:6585;top:1086;height:277;width:18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Mg(NO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2H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707" o:spid="_x0000_s4707" o:spt="203" style="position:absolute;left:0pt;margin-left:205.5pt;margin-top:87.5pt;height:17.25pt;width:178.5pt;mso-position-horizontal-relative:page;mso-wrap-distance-bottom:0pt;mso-wrap-distance-top:0pt;z-index:-251541504;mso-width-relative:page;mso-height-relative:page;" coordorigin="4110,1750" coordsize="3570,345">
            <o:lock v:ext="edit"/>
            <v:shape id="_x0000_s4708" o:spid="_x0000_s4708" o:spt="75" type="#_x0000_t75" style="position:absolute;left:4110;top:1780;height:315;width:885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4709" o:spid="_x0000_s4709" o:spt="75" type="#_x0000_t75" style="position:absolute;left:4935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10" o:spid="_x0000_s4710" o:spt="75" type="#_x0000_t75" style="position:absolute;left:5010;top:178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711" o:spid="_x0000_s4711" o:spt="75" type="#_x0000_t75" style="position:absolute;left:5130;top:17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12" o:spid="_x0000_s4712" o:spt="75" type="#_x0000_t75" style="position:absolute;left:5370;top:178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13" o:spid="_x0000_s4713" o:spt="75" type="#_x0000_t75" style="position:absolute;left:5808;top:19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714" o:spid="_x0000_s4714" o:spt="75" type="#_x0000_t75" style="position:absolute;left:5655;top:17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15" o:spid="_x0000_s4715" o:spt="75" type="#_x0000_t75" style="position:absolute;left:6285;top:1780;height:315;width:375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4716" o:spid="_x0000_s4716" o:spt="75" type="#_x0000_t75" style="position:absolute;left:6615;top:1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17" o:spid="_x0000_s4717" o:spt="75" type="#_x0000_t75" style="position:absolute;left:6690;top:17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18" o:spid="_x0000_s4718" o:spt="75" type="#_x0000_t75" style="position:absolute;left:6810;top:178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19" o:spid="_x0000_s4719" o:spt="75" type="#_x0000_t75" style="position:absolute;left:7050;top:176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20" o:spid="_x0000_s4720" o:spt="75" type="#_x0000_t75" style="position:absolute;left:7335;top:18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21" o:spid="_x0000_s4721" o:spt="75" type="#_x0000_t75" style="position:absolute;left:7410;top:178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22" o:spid="_x0000_s4722" o:spt="202" type="#_x0000_t202" style="position:absolute;left:4110;top:1781;height:276;width:16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position w:val="1"/>
                        <w:sz w:val="24"/>
                      </w:rPr>
                      <w:t>Mg(OH)</w:t>
                    </w:r>
                    <w:r>
                      <w:rPr>
                        <w:sz w:val="15"/>
                      </w:rPr>
                      <w:t xml:space="preserve">2 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2H</w:t>
                    </w:r>
                    <w:r>
                      <w:rPr>
                        <w:rFonts w:hint="eastAsia" w:ascii="宋体" w:eastAsia="宋体"/>
                        <w:position w:val="13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723" o:spid="_x0000_s4723" o:spt="202" type="#_x0000_t202" style="position:absolute;left:6285;top:1751;height:306;width:13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Mg</w:t>
                    </w:r>
                    <w:r>
                      <w:rPr>
                        <w:position w:val="1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hint="eastAsia" w:ascii="宋体" w:eastAsia="宋体"/>
                        <w:position w:val="13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rFonts w:hint="eastAsia" w:ascii="宋体" w:eastAsia="宋体"/>
                        <w:position w:val="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3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sz w:val="15"/>
                        <w:vertAlign w:val="baseline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724" o:spid="_x0000_s4724" o:spt="203" style="position:absolute;left:0pt;margin-left:63pt;margin-top:123.5pt;height:17.25pt;width:343.5pt;mso-position-horizontal-relative:page;mso-wrap-distance-bottom:0pt;mso-wrap-distance-top:0pt;z-index:-251540480;mso-width-relative:page;mso-height-relative:page;" coordorigin="1260,2470" coordsize="6870,345">
            <o:lock v:ext="edit"/>
            <v:shape id="_x0000_s4725" o:spid="_x0000_s4725" o:spt="75" type="#_x0000_t75" style="position:absolute;left:1260;top:248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726" o:spid="_x0000_s4726" o:spt="75" type="#_x0000_t75" style="position:absolute;left:1500;top:251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4727" o:spid="_x0000_s4727" o:spt="75" type="#_x0000_t75" style="position:absolute;left:4110;top:2485;height:315;width:76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4728" o:spid="_x0000_s4728" o:spt="75" type="#_x0000_t75" style="position:absolute;left:4845;top:26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29" o:spid="_x0000_s4729" o:spt="75" type="#_x0000_t75" style="position:absolute;left:4920;top:25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30" o:spid="_x0000_s4730" o:spt="75" type="#_x0000_t75" style="position:absolute;left:5160;top:247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731" o:spid="_x0000_s4731" o:spt="75" type="#_x0000_t75" style="position:absolute;left:5898;top:259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732" o:spid="_x0000_s4732" o:spt="75" type="#_x0000_t75" style="position:absolute;left:5790;top:26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33" o:spid="_x0000_s4733" o:spt="75" type="#_x0000_t75" style="position:absolute;left:6375;top:248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734" o:spid="_x0000_s4734" o:spt="75" type="#_x0000_t75" style="position:absolute;left:7020;top:26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35" o:spid="_x0000_s4735" o:spt="75" type="#_x0000_t75" style="position:absolute;left:7110;top:24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736" o:spid="_x0000_s4736" o:spt="75" type="#_x0000_t75" style="position:absolute;left:7185;top:26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37" o:spid="_x0000_s4737" o:spt="75" type="#_x0000_t75" style="position:absolute;left:7260;top:25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38" o:spid="_x0000_s4738" o:spt="75" type="#_x0000_t75" style="position:absolute;left:7500;top:247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39" o:spid="_x0000_s4739" o:spt="75" type="#_x0000_t75" style="position:absolute;left:7785;top:26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40" o:spid="_x0000_s4740" o:spt="75" type="#_x0000_t75" style="position:absolute;left:7860;top:24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41" o:spid="_x0000_s4741" o:spt="202" type="#_x0000_t202" style="position:absolute;left:1260;top:2481;height:292;width:46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rFonts w:hint="eastAsia" w:ascii="宋体" w:eastAsia="宋体"/>
                        <w:spacing w:val="-1"/>
                        <w:position w:val="-1"/>
                        <w:sz w:val="24"/>
                      </w:rPr>
                      <w:t>、氢氧化铝与硝酸反应：</w:t>
                    </w:r>
                    <w:r>
                      <w:rPr>
                        <w:spacing w:val="-4"/>
                        <w:sz w:val="24"/>
                      </w:rPr>
                      <w:t>Al(OH)</w:t>
                    </w:r>
                    <w:r>
                      <w:rPr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4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4"/>
                        <w:position w:val="1"/>
                        <w:sz w:val="24"/>
                        <w:vertAlign w:val="baseline"/>
                      </w:rPr>
                      <w:t>3HNO</w:t>
                    </w:r>
                    <w:r>
                      <w:rPr>
                        <w:spacing w:val="-4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742" o:spid="_x0000_s4742" o:spt="202" type="#_x0000_t202" style="position:absolute;left:6375;top:2481;height:292;width:16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Al(NO</w:t>
                    </w:r>
                    <w:r>
                      <w:rPr>
                        <w:spacing w:val="-2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)</w:t>
                    </w:r>
                    <w:r>
                      <w:rPr>
                        <w:spacing w:val="-2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2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spacing w:val="-2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743" o:spid="_x0000_s4743" o:spt="203" style="position:absolute;left:0pt;margin-left:205.5pt;margin-top:158pt;height:18pt;width:164.25pt;mso-position-horizontal-relative:page;mso-wrap-distance-bottom:0pt;mso-wrap-distance-top:0pt;z-index:-251539456;mso-width-relative:page;mso-height-relative:page;" coordorigin="4110,3160" coordsize="3285,360">
            <o:lock v:ext="edit"/>
            <v:shape id="_x0000_s4744" o:spid="_x0000_s4744" o:spt="75" type="#_x0000_t75" style="position:absolute;left:4110;top:3190;height:315;width:780;" filled="f" stroked="f" coordsize="21600,21600">
              <v:path/>
              <v:fill on="f" focussize="0,0"/>
              <v:stroke on="f"/>
              <v:imagedata r:id="rId106" o:title=""/>
              <o:lock v:ext="edit" aspectratio="t"/>
            </v:shape>
            <v:shape id="_x0000_s4745" o:spid="_x0000_s4745" o:spt="75" type="#_x0000_t75" style="position:absolute;left:4860;top:33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46" o:spid="_x0000_s4746" o:spt="75" type="#_x0000_t75" style="position:absolute;left:4935;top:31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47" o:spid="_x0000_s4747" o:spt="75" type="#_x0000_t75" style="position:absolute;left:5160;top:31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48" o:spid="_x0000_s4748" o:spt="75" type="#_x0000_t75" style="position:absolute;left:5613;top:329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749" o:spid="_x0000_s4749" o:spt="75" type="#_x0000_t75" style="position:absolute;left:5460;top:31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50" o:spid="_x0000_s4750" o:spt="75" type="#_x0000_t75" style="position:absolute;left:6075;top:319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4751" o:spid="_x0000_s4751" o:spt="75" type="#_x0000_t75" style="position:absolute;left:6315;top:31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52" o:spid="_x0000_s4752" o:spt="75" type="#_x0000_t75" style="position:absolute;left:6405;top:31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53" o:spid="_x0000_s4753" o:spt="75" type="#_x0000_t75" style="position:absolute;left:6525;top:319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54" o:spid="_x0000_s4754" o:spt="75" type="#_x0000_t75" style="position:absolute;left:6765;top:31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755" o:spid="_x0000_s4755" o:spt="75" type="#_x0000_t75" style="position:absolute;left:7050;top:33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56" o:spid="_x0000_s4756" o:spt="75" type="#_x0000_t75" style="position:absolute;left:7125;top:31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57" o:spid="_x0000_s4757" o:spt="202" type="#_x0000_t202" style="position:absolute;left:4110;top:3160;height:360;width:32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964"/>
                      </w:tabs>
                      <w:spacing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AI(OH)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rFonts w:hint="eastAsia" w:ascii="宋体" w:eastAsia="宋体"/>
                        <w:position w:val="12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rFonts w:hint="eastAsia" w:ascii="宋体" w:eastAsia="宋体"/>
                        <w:position w:val="12"/>
                        <w:sz w:val="12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Al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12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3H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758" o:spid="_x0000_s4758" o:spt="203" style="position:absolute;left:0pt;margin-left:63pt;margin-top:194pt;height:16.5pt;width:310.5pt;mso-position-horizontal-relative:page;mso-wrap-distance-bottom:0pt;mso-wrap-distance-top:0pt;z-index:-251538432;mso-width-relative:page;mso-height-relative:page;" coordorigin="1260,3880" coordsize="6210,330">
            <o:lock v:ext="edit"/>
            <v:shape id="_x0000_s4759" o:spid="_x0000_s4759" o:spt="75" type="#_x0000_t75" style="position:absolute;left:1260;top:3895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4760" o:spid="_x0000_s4760" o:spt="75" type="#_x0000_t75" style="position:absolute;left:1500;top:391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4761" o:spid="_x0000_s4761" o:spt="75" type="#_x0000_t75" style="position:absolute;left:3630;top:389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762" o:spid="_x0000_s4762" o:spt="75" type="#_x0000_t75" style="position:absolute;left:3975;top:4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63" o:spid="_x0000_s4763" o:spt="75" type="#_x0000_t75" style="position:absolute;left:4050;top:389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764" o:spid="_x0000_s4764" o:spt="75" type="#_x0000_t75" style="position:absolute;left:4125;top:389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65" o:spid="_x0000_s4765" o:spt="75" type="#_x0000_t75" style="position:absolute;left:4305;top:4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66" o:spid="_x0000_s4766" o:spt="75" type="#_x0000_t75" style="position:absolute;left:4380;top:389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67" o:spid="_x0000_s4767" o:spt="75" type="#_x0000_t75" style="position:absolute;left:4545;top:39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68" o:spid="_x0000_s4768" o:spt="75" type="#_x0000_t75" style="position:absolute;left:4785;top:389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4769" o:spid="_x0000_s4769" o:spt="75" type="#_x0000_t75" style="position:absolute;left:5418;top:400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770" o:spid="_x0000_s4770" o:spt="75" type="#_x0000_t75" style="position:absolute;left:5295;top:4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71" o:spid="_x0000_s4771" o:spt="75" type="#_x0000_t75" style="position:absolute;left:5880;top:389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772" o:spid="_x0000_s4772" o:spt="75" type="#_x0000_t75" style="position:absolute;left:6225;top:4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73" o:spid="_x0000_s4773" o:spt="75" type="#_x0000_t75" style="position:absolute;left:6300;top:389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774" o:spid="_x0000_s4774" o:spt="75" type="#_x0000_t75" style="position:absolute;left:6645;top:400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75" o:spid="_x0000_s4775" o:spt="75" type="#_x0000_t75" style="position:absolute;left:6720;top:38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76" o:spid="_x0000_s4776" o:spt="75" type="#_x0000_t75" style="position:absolute;left:6960;top:388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77" o:spid="_x0000_s4777" o:spt="75" type="#_x0000_t75" style="position:absolute;left:7125;top:400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78" o:spid="_x0000_s4778" o:spt="75" type="#_x0000_t75" style="position:absolute;left:7200;top:389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79" o:spid="_x0000_s4779" o:spt="202" type="#_x0000_t202" style="position:absolute;left:1260;top:3906;height:266;width:4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1"/>
                        <w:sz w:val="24"/>
                      </w:rPr>
                      <w:t>31</w:t>
                    </w:r>
                    <w:r>
                      <w:rPr>
                        <w:rFonts w:hint="eastAsia" w:ascii="宋体" w:hAnsi="宋体" w:eastAsia="宋体"/>
                        <w:spacing w:val="-1"/>
                        <w:position w:val="1"/>
                        <w:sz w:val="24"/>
                      </w:rPr>
                      <w:t>、氨水与硝酸反应：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NH</w:t>
                    </w:r>
                    <w:r>
                      <w:rPr>
                        <w:spacing w:val="-5"/>
                        <w:sz w:val="15"/>
                      </w:rPr>
                      <w:t>3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·H</w:t>
                    </w:r>
                    <w:r>
                      <w:rPr>
                        <w:spacing w:val="-5"/>
                        <w:sz w:val="15"/>
                      </w:rPr>
                      <w:t>2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O</w:t>
                    </w:r>
                    <w:r>
                      <w:rPr>
                        <w:rFonts w:hint="eastAsia" w:ascii="宋体" w:hAnsi="宋体" w:eastAsia="宋体"/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HNO</w:t>
                    </w:r>
                    <w:r>
                      <w:rPr>
                        <w:spacing w:val="-5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780" o:spid="_x0000_s4780" o:spt="202" type="#_x0000_t202" style="position:absolute;left:5880;top:3891;height:281;width:15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NH</w:t>
                    </w:r>
                    <w:r>
                      <w:rPr>
                        <w:sz w:val="15"/>
                      </w:rPr>
                      <w:t>4</w:t>
                    </w:r>
                    <w:r>
                      <w:rPr>
                        <w:position w:val="1"/>
                        <w:sz w:val="24"/>
                      </w:rPr>
                      <w:t>NO</w:t>
                    </w:r>
                    <w:r>
                      <w:rPr>
                        <w:sz w:val="15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3"/>
                        <w:sz w:val="24"/>
                      </w:rPr>
                      <w:t>＋</w:t>
                    </w:r>
                    <w:r>
                      <w:rPr>
                        <w:position w:val="3"/>
                        <w:sz w:val="24"/>
                      </w:rPr>
                      <w:t>H</w:t>
                    </w:r>
                    <w:r>
                      <w:rPr>
                        <w:sz w:val="15"/>
                      </w:rPr>
                      <w:t>2</w:t>
                    </w:r>
                    <w:r>
                      <w:rPr>
                        <w:position w:val="1"/>
                        <w:sz w:val="24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781" o:spid="_x0000_s4781" o:spt="203" style="position:absolute;left:0pt;margin-left:181.5pt;margin-top:228.5pt;height:17.25pt;width:162.75pt;mso-position-horizontal-relative:page;mso-wrap-distance-bottom:0pt;mso-wrap-distance-top:0pt;z-index:-251537408;mso-width-relative:page;mso-height-relative:page;" coordorigin="3630,4570" coordsize="3255,345">
            <o:lock v:ext="edit"/>
            <v:shape id="_x0000_s4782" o:spid="_x0000_s4782" o:spt="75" type="#_x0000_t75" style="position:absolute;left:3630;top:458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783" o:spid="_x0000_s4783" o:spt="75" type="#_x0000_t75" style="position:absolute;left:3975;top:47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784" o:spid="_x0000_s4784" o:spt="75" type="#_x0000_t75" style="position:absolute;left:4050;top:45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785" o:spid="_x0000_s4785" o:spt="75" type="#_x0000_t75" style="position:absolute;left:4125;top:45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86" o:spid="_x0000_s4786" o:spt="75" type="#_x0000_t75" style="position:absolute;left:4305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87" o:spid="_x0000_s4787" o:spt="75" type="#_x0000_t75" style="position:absolute;left:4380;top:45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88" o:spid="_x0000_s4788" o:spt="75" type="#_x0000_t75" style="position:absolute;left:4545;top:46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89" o:spid="_x0000_s4789" o:spt="75" type="#_x0000_t75" style="position:absolute;left:4785;top:45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90" o:spid="_x0000_s4790" o:spt="75" type="#_x0000_t75" style="position:absolute;left:5118;top:470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791" o:spid="_x0000_s4791" o:spt="75" type="#_x0000_t75" style="position:absolute;left:4965;top:46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92" o:spid="_x0000_s4792" o:spt="75" type="#_x0000_t75" style="position:absolute;left:5580;top:458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793" o:spid="_x0000_s4793" o:spt="75" type="#_x0000_t75" style="position:absolute;left:5925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94" o:spid="_x0000_s4794" o:spt="75" type="#_x0000_t75" style="position:absolute;left:6000;top:46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795" o:spid="_x0000_s4795" o:spt="75" type="#_x0000_t75" style="position:absolute;left:6135;top:46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796" o:spid="_x0000_s4796" o:spt="75" type="#_x0000_t75" style="position:absolute;left:6360;top:45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797" o:spid="_x0000_s4797" o:spt="75" type="#_x0000_t75" style="position:absolute;left:6540;top:47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798" o:spid="_x0000_s4798" o:spt="75" type="#_x0000_t75" style="position:absolute;left:6615;top:458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799" o:spid="_x0000_s4799" o:spt="202" type="#_x0000_t202" style="position:absolute;left:3630;top:4596;height:277;width:14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12"/>
                      </w:rPr>
                    </w:pPr>
                    <w:r>
                      <w:rPr>
                        <w:sz w:val="24"/>
                      </w:rPr>
                      <w:t>NH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·H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hint="eastAsia" w:ascii="宋体" w:hAnsi="宋体" w:eastAsia="宋体"/>
                        <w:position w:val="-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H</w:t>
                    </w:r>
                    <w:r>
                      <w:rPr>
                        <w:rFonts w:hint="eastAsia" w:ascii="宋体" w:hAnsi="宋体" w:eastAsia="宋体"/>
                        <w:position w:val="10"/>
                        <w:sz w:val="12"/>
                        <w:vertAlign w:val="baseline"/>
                      </w:rPr>
                      <w:t>＋</w:t>
                    </w:r>
                  </w:p>
                </w:txbxContent>
              </v:textbox>
            </v:shape>
            <v:shape id="_x0000_s4800" o:spid="_x0000_s4800" o:spt="202" type="#_x0000_t202" style="position:absolute;left:5580;top:4596;height:266;width:12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54"/>
                        <w:tab w:val="left" w:pos="1034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3"/>
                        <w:sz w:val="24"/>
                      </w:rPr>
                      <w:t>NH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</v:shape>
            <v:shape id="_x0000_s4801" o:spid="_x0000_s4801" o:spt="202" type="#_x0000_t202" style="position:absolute;left:6000;top:46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802" o:spid="_x0000_s4802" o:spt="202" type="#_x0000_t202" style="position:absolute;left:5925;top:470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</v:shape>
            <v:shape id="_x0000_s4803" o:spid="_x0000_s4803" o:spt="202" type="#_x0000_t202" style="position:absolute;left:6360;top:4581;height:266;width:1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</w:p>
                </w:txbxContent>
              </v:textbox>
            </v:shape>
            <v:shape id="_x0000_s4804" o:spid="_x0000_s4804" o:spt="202" type="#_x0000_t202" style="position:absolute;left:6540;top:470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805" o:spid="_x0000_s4805" o:spt="203" style="position:absolute;left:0pt;margin-left:63pt;margin-top:263.75pt;height:17.25pt;width:471pt;mso-position-horizontal-relative:page;mso-wrap-distance-bottom:0pt;mso-wrap-distance-top:0pt;z-index:-251536384;mso-width-relative:page;mso-height-relative:page;" coordorigin="1260,5275" coordsize="9420,345">
            <o:lock v:ext="edit"/>
            <v:shape id="_x0000_s4806" o:spid="_x0000_s4806" o:spt="75" type="#_x0000_t75" style="position:absolute;left:1260;top:529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07" o:spid="_x0000_s4807" o:spt="75" type="#_x0000_t75" style="position:absolute;left:1620;top:530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4808" o:spid="_x0000_s4808" o:spt="75" type="#_x0000_t75" style="position:absolute;left:4695;top:529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4809" o:spid="_x0000_s4809" o:spt="75" type="#_x0000_t75" style="position:absolute;left:5430;top:54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10" o:spid="_x0000_s4810" o:spt="75" type="#_x0000_t75" style="position:absolute;left:5505;top:52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11" o:spid="_x0000_s4811" o:spt="75" type="#_x0000_t75" style="position:absolute;left:5625;top:53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12" o:spid="_x0000_s4812" o:spt="75" type="#_x0000_t75" style="position:absolute;left:5865;top:529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4813" o:spid="_x0000_s4813" o:spt="75" type="#_x0000_t75" style="position:absolute;left:6495;top:54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14" o:spid="_x0000_s4814" o:spt="75" type="#_x0000_t75" style="position:absolute;left:7323;top:54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815" o:spid="_x0000_s4815" o:spt="75" type="#_x0000_t75" style="position:absolute;left:6570;top:529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816" o:spid="_x0000_s4816" o:spt="75" type="#_x0000_t75" style="position:absolute;left:7785;top:5275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4817" o:spid="_x0000_s4817" o:spt="75" type="#_x0000_t75" style="position:absolute;left:8445;top:54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18" o:spid="_x0000_s4818" o:spt="75" type="#_x0000_t75" style="position:absolute;left:8520;top:529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819" o:spid="_x0000_s4819" o:spt="75" type="#_x0000_t75" style="position:absolute;left:8595;top:541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20" o:spid="_x0000_s4820" o:spt="75" type="#_x0000_t75" style="position:absolute;left:8670;top:52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21" o:spid="_x0000_s4821" o:spt="75" type="#_x0000_t75" style="position:absolute;left:8790;top:53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22" o:spid="_x0000_s4822" o:spt="75" type="#_x0000_t75" style="position:absolute;left:9030;top:529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23" o:spid="_x0000_s4823" o:spt="75" type="#_x0000_t75" style="position:absolute;left:9375;top:54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24" o:spid="_x0000_s4824" o:spt="75" type="#_x0000_t75" style="position:absolute;left:9450;top:52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25" o:spid="_x0000_s4825" o:spt="75" type="#_x0000_t75" style="position:absolute;left:9570;top:530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826" o:spid="_x0000_s4826" o:spt="75" type="#_x0000_t75" style="position:absolute;left:10050;top:52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827" o:spid="_x0000_s4827" o:spt="75" type="#_x0000_t75" style="position:absolute;left:10335;top:54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28" o:spid="_x0000_s4828" o:spt="75" type="#_x0000_t75" style="position:absolute;left:10410;top:52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829" o:spid="_x0000_s4829" o:spt="202" type="#_x0000_t202" style="position:absolute;left:1260;top:5293;height:284;width:60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*32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、氢氧化亚铁与浓硝酸反应：</w:t>
                    </w:r>
                    <w:r>
                      <w:rPr>
                        <w:sz w:val="24"/>
                      </w:rPr>
                      <w:t>Fe(OH)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4HNO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（浓）</w:t>
                    </w:r>
                  </w:p>
                </w:txbxContent>
              </v:textbox>
            </v:shape>
            <v:shape id="_x0000_s4830" o:spid="_x0000_s4830" o:spt="202" type="#_x0000_t202" style="position:absolute;left:7785;top:5286;height:292;width:28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Fe(NO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3H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831" o:spid="_x0000_s4831" o:spt="203" style="position:absolute;left:0pt;margin-left:222.75pt;margin-top:298.25pt;height:18pt;width:259.5pt;mso-position-horizontal-relative:page;mso-wrap-distance-bottom:0pt;mso-wrap-distance-top:0pt;z-index:-251535360;mso-width-relative:page;mso-height-relative:page;" coordorigin="4455,5965" coordsize="5190,360">
            <o:lock v:ext="edit"/>
            <v:shape id="_x0000_s4832" o:spid="_x0000_s4832" o:spt="75" type="#_x0000_t75" style="position:absolute;left:4455;top:5995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4833" o:spid="_x0000_s4833" o:spt="75" type="#_x0000_t75" style="position:absolute;left:5190;top:611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34" o:spid="_x0000_s4834" o:spt="75" type="#_x0000_t75" style="position:absolute;left:5265;top:599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35" o:spid="_x0000_s4835" o:spt="75" type="#_x0000_t75" style="position:absolute;left:5385;top:60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36" o:spid="_x0000_s4836" o:spt="75" type="#_x0000_t75" style="position:absolute;left:5625;top:599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4837" o:spid="_x0000_s4837" o:spt="75" type="#_x0000_t75" style="position:absolute;left:5910;top:59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838" o:spid="_x0000_s4838" o:spt="75" type="#_x0000_t75" style="position:absolute;left:6045;top:5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39" o:spid="_x0000_s4839" o:spt="75" type="#_x0000_t75" style="position:absolute;left:6270;top:598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40" o:spid="_x0000_s4840" o:spt="75" type="#_x0000_t75" style="position:absolute;left:6615;top:611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41" o:spid="_x0000_s4841" o:spt="75" type="#_x0000_t75" style="position:absolute;left:6858;top:61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842" o:spid="_x0000_s4842" o:spt="75" type="#_x0000_t75" style="position:absolute;left:6690;top:59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843" o:spid="_x0000_s4843" o:spt="75" type="#_x0000_t75" style="position:absolute;left:7320;top:599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844" o:spid="_x0000_s4844" o:spt="75" type="#_x0000_t75" style="position:absolute;left:7560;top:596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45" o:spid="_x0000_s4845" o:spt="75" type="#_x0000_t75" style="position:absolute;left:7635;top:598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846" o:spid="_x0000_s4846" o:spt="75" type="#_x0000_t75" style="position:absolute;left:7755;top:599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47" o:spid="_x0000_s4847" o:spt="75" type="#_x0000_t75" style="position:absolute;left:7995;top:598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48" o:spid="_x0000_s4848" o:spt="75" type="#_x0000_t75" style="position:absolute;left:8340;top:611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49" o:spid="_x0000_s4849" o:spt="75" type="#_x0000_t75" style="position:absolute;left:8415;top:599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50" o:spid="_x0000_s4850" o:spt="75" type="#_x0000_t75" style="position:absolute;left:8535;top:601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851" o:spid="_x0000_s4851" o:spt="75" type="#_x0000_t75" style="position:absolute;left:9015;top:599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852" o:spid="_x0000_s4852" o:spt="75" type="#_x0000_t75" style="position:absolute;left:9300;top:611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53" o:spid="_x0000_s4853" o:spt="75" type="#_x0000_t75" style="position:absolute;left:9375;top:599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854" o:spid="_x0000_s4854" o:spt="202" type="#_x0000_t202" style="position:absolute;left:4455;top:6006;height:266;width:14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Fe(OH)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4H</w:t>
                    </w:r>
                  </w:p>
                </w:txbxContent>
              </v:textbox>
            </v:shape>
            <v:shape id="_x0000_s4855" o:spid="_x0000_s4855" o:spt="202" type="#_x0000_t202" style="position:absolute;left:5910;top:598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856" o:spid="_x0000_s4856" o:spt="202" type="#_x0000_t202" style="position:absolute;left:5190;top:611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857" o:spid="_x0000_s4857" o:spt="202" type="#_x0000_t202" style="position:absolute;left:6045;top:5991;height:266;width:5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858" o:spid="_x0000_s4858" o:spt="202" type="#_x0000_t202" style="position:absolute;left:6690;top:598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859" o:spid="_x0000_s4859" o:spt="202" type="#_x0000_t202" style="position:absolute;left:6615;top:611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860" o:spid="_x0000_s4860" o:spt="202" type="#_x0000_t202" style="position:absolute;left:7320;top:5966;height:306;width:22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302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position w:val="13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 xml:space="preserve">NO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3H O</w:t>
                    </w:r>
                  </w:p>
                </w:txbxContent>
              </v:textbox>
            </v:shape>
            <v:shape id="_x0000_s4861" o:spid="_x0000_s4861" o:spt="202" type="#_x0000_t202" style="position:absolute;left:8340;top:611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862" o:spid="_x0000_s4862" o:spt="202" type="#_x0000_t202" style="position:absolute;left:9300;top:611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863" o:spid="_x0000_s4863" o:spt="203" style="position:absolute;left:0pt;margin-left:63pt;margin-top:335pt;height:16.5pt;width:449.25pt;mso-position-horizontal-relative:page;mso-wrap-distance-bottom:0pt;mso-wrap-distance-top:0pt;z-index:-251534336;mso-width-relative:page;mso-height-relative:page;" coordorigin="1260,6700" coordsize="8985,330">
            <o:lock v:ext="edit"/>
            <v:shape id="_x0000_s4864" o:spid="_x0000_s4864" o:spt="75" type="#_x0000_t75" style="position:absolute;left:1260;top:670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65" o:spid="_x0000_s4865" o:spt="75" type="#_x0000_t75" style="position:absolute;left:1620;top:671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4866" o:spid="_x0000_s4866" o:spt="75" type="#_x0000_t75" style="position:absolute;left:4695;top:6700;height:315;width:915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4867" o:spid="_x0000_s4867" o:spt="75" type="#_x0000_t75" style="position:absolute;left:5550;top:68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68" o:spid="_x0000_s4868" o:spt="75" type="#_x0000_t75" style="position:absolute;left:5625;top:67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69" o:spid="_x0000_s4869" o:spt="75" type="#_x0000_t75" style="position:absolute;left:5745;top:67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70" o:spid="_x0000_s4870" o:spt="75" type="#_x0000_t75" style="position:absolute;left:5985;top:670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871" o:spid="_x0000_s4871" o:spt="75" type="#_x0000_t75" style="position:absolute;left:6843;top:682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872" o:spid="_x0000_s4872" o:spt="75" type="#_x0000_t75" style="position:absolute;left:6735;top:68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73" o:spid="_x0000_s4873" o:spt="75" type="#_x0000_t75" style="position:absolute;left:7305;top:6700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874" o:spid="_x0000_s4874" o:spt="75" type="#_x0000_t75" style="position:absolute;left:8085;top:68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75" o:spid="_x0000_s4875" o:spt="75" type="#_x0000_t75" style="position:absolute;left:8160;top:670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876" o:spid="_x0000_s4876" o:spt="75" type="#_x0000_t75" style="position:absolute;left:8250;top:68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77" o:spid="_x0000_s4877" o:spt="75" type="#_x0000_t75" style="position:absolute;left:8325;top:67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78" o:spid="_x0000_s4878" o:spt="75" type="#_x0000_t75" style="position:absolute;left:8445;top:67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79" o:spid="_x0000_s4879" o:spt="75" type="#_x0000_t75" style="position:absolute;left:8670;top:670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80" o:spid="_x0000_s4880" o:spt="75" type="#_x0000_t75" style="position:absolute;left:9015;top:67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81" o:spid="_x0000_s4881" o:spt="75" type="#_x0000_t75" style="position:absolute;left:9255;top:670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82" o:spid="_x0000_s4882" o:spt="75" type="#_x0000_t75" style="position:absolute;left:9375;top:67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83" o:spid="_x0000_s4883" o:spt="75" type="#_x0000_t75" style="position:absolute;left:9615;top:670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884" o:spid="_x0000_s4884" o:spt="75" type="#_x0000_t75" style="position:absolute;left:9900;top:68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85" o:spid="_x0000_s4885" o:spt="75" type="#_x0000_t75" style="position:absolute;left:9975;top:670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886" o:spid="_x0000_s4886" o:spt="202" type="#_x0000_t202" style="position:absolute;left:1260;top:6711;height:277;width:55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*33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、氢氧化亚铁与稀硝酸反应：</w:t>
                    </w:r>
                    <w:r>
                      <w:rPr>
                        <w:sz w:val="24"/>
                      </w:rPr>
                      <w:t>3Fe(OH)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10HNO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4887" o:spid="_x0000_s4887" o:spt="202" type="#_x0000_t202" style="position:absolute;left:7305;top:6711;height:277;width:28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3Fe(NO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NO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 ＋</w:t>
                    </w:r>
                    <w:r>
                      <w:rPr>
                        <w:sz w:val="24"/>
                        <w:vertAlign w:val="baseline"/>
                      </w:rPr>
                      <w:t>8H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888" o:spid="_x0000_s4888" o:spt="203" style="position:absolute;left:0pt;margin-left:228.75pt;margin-top:368.75pt;height:18pt;width:273pt;mso-position-horizontal-relative:page;mso-wrap-distance-bottom:0pt;mso-wrap-distance-top:0pt;z-index:-251533312;mso-width-relative:page;mso-height-relative:page;" coordorigin="4575,7375" coordsize="5460,360">
            <o:lock v:ext="edit"/>
            <v:shape id="_x0000_s4889" o:spid="_x0000_s4889" o:spt="75" type="#_x0000_t75" style="position:absolute;left:4575;top:7405;height:315;width:915;" filled="f" stroked="f" coordsize="21600,21600">
              <v:path/>
              <v:fill on="f" focussize="0,0"/>
              <v:stroke on="f"/>
              <v:imagedata r:id="rId60" o:title=""/>
              <o:lock v:ext="edit" aspectratio="t"/>
            </v:shape>
            <v:shape id="_x0000_s4890" o:spid="_x0000_s4890" o:spt="75" type="#_x0000_t75" style="position:absolute;left:5430;top:75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891" o:spid="_x0000_s4891" o:spt="75" type="#_x0000_t75" style="position:absolute;left:5505;top:74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892" o:spid="_x0000_s4892" o:spt="75" type="#_x0000_t75" style="position:absolute;left:5625;top:74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93" o:spid="_x0000_s4893" o:spt="75" type="#_x0000_t75" style="position:absolute;left:5865;top:740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894" o:spid="_x0000_s4894" o:spt="75" type="#_x0000_t75" style="position:absolute;left:6270;top:73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895" o:spid="_x0000_s4895" o:spt="75" type="#_x0000_t75" style="position:absolute;left:6390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896" o:spid="_x0000_s4896" o:spt="75" type="#_x0000_t75" style="position:absolute;left:6630;top:739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897" o:spid="_x0000_s4897" o:spt="75" type="#_x0000_t75" style="position:absolute;left:6975;top:75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898" o:spid="_x0000_s4898" o:spt="75" type="#_x0000_t75" style="position:absolute;left:7218;top:751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899" o:spid="_x0000_s4899" o:spt="75" type="#_x0000_t75" style="position:absolute;left:7050;top:73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00" o:spid="_x0000_s4900" o:spt="75" type="#_x0000_t75" style="position:absolute;left:7680;top:740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901" o:spid="_x0000_s4901" o:spt="75" type="#_x0000_t75" style="position:absolute;left:8025;top:737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02" o:spid="_x0000_s4902" o:spt="75" type="#_x0000_t75" style="position:absolute;left:8115;top:739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03" o:spid="_x0000_s4903" o:spt="75" type="#_x0000_t75" style="position:absolute;left:8235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04" o:spid="_x0000_s4904" o:spt="75" type="#_x0000_t75" style="position:absolute;left:8475;top:739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905" o:spid="_x0000_s4905" o:spt="75" type="#_x0000_t75" style="position:absolute;left:8820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06" o:spid="_x0000_s4906" o:spt="75" type="#_x0000_t75" style="position:absolute;left:9060;top:739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07" o:spid="_x0000_s4907" o:spt="75" type="#_x0000_t75" style="position:absolute;left:9165;top:74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08" o:spid="_x0000_s4908" o:spt="75" type="#_x0000_t75" style="position:absolute;left:9405;top:739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909" o:spid="_x0000_s4909" o:spt="75" type="#_x0000_t75" style="position:absolute;left:9690;top:75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10" o:spid="_x0000_s4910" o:spt="75" type="#_x0000_t75" style="position:absolute;left:9765;top:740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911" o:spid="_x0000_s4911" o:spt="202" type="#_x0000_t202" style="position:absolute;left:4575;top:7416;height:266;width:17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3Fe(OH)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10H</w:t>
                    </w:r>
                  </w:p>
                </w:txbxContent>
              </v:textbox>
            </v:shape>
            <v:shape id="_x0000_s4912" o:spid="_x0000_s4912" o:spt="202" type="#_x0000_t202" style="position:absolute;left:6270;top:739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913" o:spid="_x0000_s4913" o:spt="202" type="#_x0000_t202" style="position:absolute;left:5430;top:752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4914" o:spid="_x0000_s4914" o:spt="202" type="#_x0000_t202" style="position:absolute;left:6390;top:7401;height:266;width:6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915" o:spid="_x0000_s4915" o:spt="202" type="#_x0000_t202" style="position:absolute;left:7050;top:739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916" o:spid="_x0000_s4916" o:spt="202" type="#_x0000_t202" style="position:absolute;left:6975;top:752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917" o:spid="_x0000_s4917" o:spt="202" type="#_x0000_t202" style="position:absolute;left:7680;top:7416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4918" o:spid="_x0000_s4918" o:spt="202" type="#_x0000_t202" style="position:absolute;left:8025;top:7376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3</w:t>
                    </w:r>
                    <w:r>
                      <w:rPr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919" o:spid="_x0000_s4919" o:spt="202" type="#_x0000_t202" style="position:absolute;left:8235;top:7401;height:292;width:17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NO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↑</w:t>
                    </w:r>
                    <w:r>
                      <w:rPr>
                        <w:rFonts w:hint="eastAsia" w:ascii="宋体" w:hAnsi="宋体" w:eastAsia="宋体"/>
                        <w:spacing w:val="-23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8H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920" o:spid="_x0000_s4920" o:spt="203" style="position:absolute;left:0pt;margin-left:63pt;margin-top:404.75pt;height:17.25pt;width:480.75pt;mso-position-horizontal-relative:page;mso-wrap-distance-bottom:0pt;mso-wrap-distance-top:0pt;z-index:-251532288;mso-width-relative:page;mso-height-relative:page;" coordorigin="1260,8095" coordsize="9615,345">
            <o:lock v:ext="edit"/>
            <v:shape id="_x0000_s4921" o:spid="_x0000_s4921" o:spt="75" type="#_x0000_t75" style="position:absolute;left:1260;top:811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4922" o:spid="_x0000_s4922" o:spt="75" type="#_x0000_t75" style="position:absolute;left:1620;top:8125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4923" o:spid="_x0000_s4923" o:spt="75" type="#_x0000_t75" style="position:absolute;left:4935;top:8110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4924" o:spid="_x0000_s4924" o:spt="75" type="#_x0000_t75" style="position:absolute;left:5595;top:8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25" o:spid="_x0000_s4925" o:spt="75" type="#_x0000_t75" style="position:absolute;left:5670;top:811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926" o:spid="_x0000_s4926" o:spt="75" type="#_x0000_t75" style="position:absolute;left:5745;top:82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27" o:spid="_x0000_s4927" o:spt="75" type="#_x0000_t75" style="position:absolute;left:5820;top:81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28" o:spid="_x0000_s4928" o:spt="75" type="#_x0000_t75" style="position:absolute;left:5940;top:81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29" o:spid="_x0000_s4929" o:spt="75" type="#_x0000_t75" style="position:absolute;left:6180;top:811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4930" o:spid="_x0000_s4930" o:spt="75" type="#_x0000_t75" style="position:absolute;left:6810;top:8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31" o:spid="_x0000_s4931" o:spt="75" type="#_x0000_t75" style="position:absolute;left:7638;top:821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932" o:spid="_x0000_s4932" o:spt="75" type="#_x0000_t75" style="position:absolute;left:6885;top:811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4933" o:spid="_x0000_s4933" o:spt="75" type="#_x0000_t75" style="position:absolute;left:8100;top:8095;height:315;width:720;" filled="f" stroked="f" coordsize="21600,21600">
              <v:path/>
              <v:fill on="f" focussize="0,0"/>
              <v:stroke on="f"/>
              <v:imagedata r:id="rId99" o:title=""/>
              <o:lock v:ext="edit" aspectratio="t"/>
            </v:shape>
            <v:shape id="_x0000_s4934" o:spid="_x0000_s4934" o:spt="75" type="#_x0000_t75" style="position:absolute;left:8760;top:8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35" o:spid="_x0000_s4935" o:spt="75" type="#_x0000_t75" style="position:absolute;left:8835;top:8110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936" o:spid="_x0000_s4936" o:spt="75" type="#_x0000_t75" style="position:absolute;left:8910;top:82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37" o:spid="_x0000_s4937" o:spt="75" type="#_x0000_t75" style="position:absolute;left:9000;top:81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38" o:spid="_x0000_s4938" o:spt="75" type="#_x0000_t75" style="position:absolute;left:9105;top:81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39" o:spid="_x0000_s4939" o:spt="75" type="#_x0000_t75" style="position:absolute;left:9345;top:811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940" o:spid="_x0000_s4940" o:spt="75" type="#_x0000_t75" style="position:absolute;left:9690;top:82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41" o:spid="_x0000_s4941" o:spt="75" type="#_x0000_t75" style="position:absolute;left:9765;top:81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42" o:spid="_x0000_s4942" o:spt="75" type="#_x0000_t75" style="position:absolute;left:9885;top:812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943" o:spid="_x0000_s4943" o:spt="75" type="#_x0000_t75" style="position:absolute;left:10365;top:811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944" o:spid="_x0000_s4944" o:spt="75" type="#_x0000_t75" style="position:absolute;left:10530;top:82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45" o:spid="_x0000_s4945" o:spt="75" type="#_x0000_t75" style="position:absolute;left:10605;top:811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4946" o:spid="_x0000_s4946" o:spt="202" type="#_x0000_t202" style="position:absolute;left:1260;top:8113;height:284;width:63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*34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、硝酸亚铁溶液与浓硝酸反应：</w:t>
                    </w:r>
                    <w:r>
                      <w:rPr>
                        <w:sz w:val="24"/>
                      </w:rPr>
                      <w:t>Fe(NO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（浓）</w:t>
                    </w:r>
                  </w:p>
                </w:txbxContent>
              </v:textbox>
            </v:shape>
            <v:shape id="_x0000_s4947" o:spid="_x0000_s4947" o:spt="202" type="#_x0000_t202" style="position:absolute;left:8100;top:8106;height:292;width:269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Fe(NO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>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56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pacing w:val="-6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H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948" o:spid="_x0000_s4948" o:spt="203" style="position:absolute;left:0pt;margin-left:240.75pt;margin-top:439.25pt;height:17.25pt;width:228.75pt;mso-position-horizontal-relative:page;mso-wrap-distance-bottom:0pt;mso-wrap-distance-top:0pt;z-index:-251531264;mso-width-relative:page;mso-height-relative:page;" coordorigin="4815,8785" coordsize="4575,345">
            <o:lock v:ext="edit"/>
            <v:shape id="_x0000_s4949" o:spid="_x0000_s4949" o:spt="75" type="#_x0000_t75" style="position:absolute;left:4815;top:881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950" o:spid="_x0000_s4950" o:spt="75" type="#_x0000_t75" style="position:absolute;left:5055;top:87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51" o:spid="_x0000_s4951" o:spt="75" type="#_x0000_t75" style="position:absolute;left:5130;top:88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52" o:spid="_x0000_s4952" o:spt="75" type="#_x0000_t75" style="position:absolute;left:5250;top:88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53" o:spid="_x0000_s4953" o:spt="75" type="#_x0000_t75" style="position:absolute;left:5490;top:880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4954" o:spid="_x0000_s4954" o:spt="75" type="#_x0000_t75" style="position:absolute;left:5775;top:88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55" o:spid="_x0000_s4955" o:spt="75" type="#_x0000_t75" style="position:absolute;left:5895;top:88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56" o:spid="_x0000_s4956" o:spt="75" type="#_x0000_t75" style="position:absolute;left:6135;top:880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957" o:spid="_x0000_s4957" o:spt="75" type="#_x0000_t75" style="position:absolute;left:6480;top:892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58" o:spid="_x0000_s4958" o:spt="75" type="#_x0000_t75" style="position:absolute;left:6723;top:892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959" o:spid="_x0000_s4959" o:spt="75" type="#_x0000_t75" style="position:absolute;left:6555;top:88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60" o:spid="_x0000_s4960" o:spt="75" type="#_x0000_t75" style="position:absolute;left:7185;top:881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4961" o:spid="_x0000_s4961" o:spt="75" type="#_x0000_t75" style="position:absolute;left:7425;top:87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62" o:spid="_x0000_s4962" o:spt="75" type="#_x0000_t75" style="position:absolute;left:7500;top:880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4963" o:spid="_x0000_s4963" o:spt="75" type="#_x0000_t75" style="position:absolute;left:7620;top:88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64" o:spid="_x0000_s4964" o:spt="75" type="#_x0000_t75" style="position:absolute;left:7860;top:880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965" o:spid="_x0000_s4965" o:spt="75" type="#_x0000_t75" style="position:absolute;left:8025;top:89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66" o:spid="_x0000_s4966" o:spt="75" type="#_x0000_t75" style="position:absolute;left:8115;top:88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4967" o:spid="_x0000_s4967" o:spt="75" type="#_x0000_t75" style="position:absolute;left:8280;top:88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68" o:spid="_x0000_s4968" o:spt="75" type="#_x0000_t75" style="position:absolute;left:8520;top:881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969" o:spid="_x0000_s4969" o:spt="75" type="#_x0000_t75" style="position:absolute;left:8865;top:892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70" o:spid="_x0000_s4970" o:spt="75" type="#_x0000_t75" style="position:absolute;left:8940;top:88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71" o:spid="_x0000_s4971" o:spt="75" type="#_x0000_t75" style="position:absolute;left:9060;top:88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72" o:spid="_x0000_s4972" o:spt="75" type="#_x0000_t75" style="position:absolute;left:9300;top:88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73" o:spid="_x0000_s4973" o:spt="202" type="#_x0000_t202" style="position:absolute;left:4815;top:8826;height:266;width:2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</w:t>
                    </w:r>
                  </w:p>
                </w:txbxContent>
              </v:textbox>
            </v:shape>
            <v:shape id="_x0000_s4974" o:spid="_x0000_s4974" o:spt="202" type="#_x0000_t202" style="position:absolute;left:5055;top:8786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975" o:spid="_x0000_s4975" o:spt="202" type="#_x0000_t202" style="position:absolute;left:5250;top:8811;height:266;width:12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2H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4976" o:spid="_x0000_s4976" o:spt="202" type="#_x0000_t202" style="position:absolute;left:5775;top:88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4977" o:spid="_x0000_s4977" o:spt="202" type="#_x0000_t202" style="position:absolute;left:6555;top:880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4978" o:spid="_x0000_s4978" o:spt="202" type="#_x0000_t202" style="position:absolute;left:6480;top:892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4979" o:spid="_x0000_s4979" o:spt="202" type="#_x0000_t202" style="position:absolute;left:7185;top:8786;height:306;width:21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6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Fe</w:t>
                    </w:r>
                    <w:r>
                      <w:rPr>
                        <w:position w:val="1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position w:val="15"/>
                        <w:sz w:val="12"/>
                        <w:vertAlign w:val="baseline"/>
                      </w:rPr>
                      <w:t>＋</w:t>
                    </w:r>
                    <w:r>
                      <w:rPr>
                        <w:rFonts w:hint="eastAsia" w:ascii="宋体" w:hAnsi="宋体" w:eastAsia="宋体"/>
                        <w:position w:val="3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3"/>
                        <w:sz w:val="24"/>
                        <w:vertAlign w:val="baseline"/>
                      </w:rPr>
                      <w:t>H</w:t>
                    </w:r>
                    <w:r>
                      <w:rPr>
                        <w:sz w:val="15"/>
                        <w:vertAlign w:val="baseline"/>
                      </w:rPr>
                      <w:t xml:space="preserve">2 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O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NO</w:t>
                    </w:r>
                    <w:r>
                      <w:rPr>
                        <w:sz w:val="15"/>
                        <w:vertAlign w:val="baseline"/>
                      </w:rPr>
                      <w:t xml:space="preserve">2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4980" o:spid="_x0000_s4980" o:spt="203" style="position:absolute;left:0pt;margin-left:63pt;margin-top:474.5pt;height:17.25pt;width:459pt;mso-position-horizontal-relative:page;mso-wrap-distance-bottom:0pt;mso-wrap-distance-top:0pt;z-index:-251530240;mso-width-relative:page;mso-height-relative:page;" coordorigin="1260,9490" coordsize="9180,345">
            <o:lock v:ext="edit"/>
            <v:shape id="_x0000_s4981" o:spid="_x0000_s4981" o:spt="75" type="#_x0000_t75" style="position:absolute;left:1260;top:950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4982" o:spid="_x0000_s4982" o:spt="75" type="#_x0000_t75" style="position:absolute;left:1620;top:9520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4983" o:spid="_x0000_s4983" o:spt="75" type="#_x0000_t75" style="position:absolute;left:4935;top:9505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984" o:spid="_x0000_s4984" o:spt="75" type="#_x0000_t75" style="position:absolute;left:5700;top:9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85" o:spid="_x0000_s4985" o:spt="75" type="#_x0000_t75" style="position:absolute;left:5790;top:950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986" o:spid="_x0000_s4986" o:spt="75" type="#_x0000_t75" style="position:absolute;left:5865;top:9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4987" o:spid="_x0000_s4987" o:spt="75" type="#_x0000_t75" style="position:absolute;left:5940;top:950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88" o:spid="_x0000_s4988" o:spt="75" type="#_x0000_t75" style="position:absolute;left:6180;top:949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4989" o:spid="_x0000_s4989" o:spt="75" type="#_x0000_t75" style="position:absolute;left:7053;top:962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4990" o:spid="_x0000_s4990" o:spt="75" type="#_x0000_t75" style="position:absolute;left:6930;top:9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91" o:spid="_x0000_s4991" o:spt="75" type="#_x0000_t75" style="position:absolute;left:7515;top:9505;height:315;width:8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4992" o:spid="_x0000_s4992" o:spt="75" type="#_x0000_t75" style="position:absolute;left:8280;top:9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93" o:spid="_x0000_s4993" o:spt="75" type="#_x0000_t75" style="position:absolute;left:8370;top:950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4994" o:spid="_x0000_s4994" o:spt="75" type="#_x0000_t75" style="position:absolute;left:8445;top:962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4995" o:spid="_x0000_s4995" o:spt="75" type="#_x0000_t75" style="position:absolute;left:8520;top:95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4996" o:spid="_x0000_s4996" o:spt="75" type="#_x0000_t75" style="position:absolute;left:8640;top:9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4997" o:spid="_x0000_s4997" o:spt="75" type="#_x0000_t75" style="position:absolute;left:8880;top:950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4998" o:spid="_x0000_s4998" o:spt="75" type="#_x0000_t75" style="position:absolute;left:9330;top:952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4999" o:spid="_x0000_s4999" o:spt="75" type="#_x0000_t75" style="position:absolute;left:9810;top:950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000" o:spid="_x0000_s5000" o:spt="75" type="#_x0000_t75" style="position:absolute;left:10095;top:9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01" o:spid="_x0000_s5001" o:spt="75" type="#_x0000_t75" style="position:absolute;left:10170;top:950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002" o:spid="_x0000_s5002" o:spt="202" type="#_x0000_t202" style="position:absolute;left:1260;top:9501;height:292;width:57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*35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、硝酸亚铁溶液与稀硝酸反应：</w:t>
                    </w:r>
                    <w:r>
                      <w:rPr>
                        <w:spacing w:val="-6"/>
                        <w:sz w:val="24"/>
                      </w:rPr>
                      <w:t>3Fe(NO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)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 w:ascii="宋体" w:eastAsia="宋体"/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10HNO</w:t>
                    </w:r>
                    <w:r>
                      <w:rPr>
                        <w:spacing w:val="-6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003" o:spid="_x0000_s5003" o:spt="202" type="#_x0000_t202" style="position:absolute;left:7515;top:9516;height:277;width:28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3Fe(NO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z w:val="24"/>
                        <w:vertAlign w:val="baseline"/>
                      </w:rPr>
                      <w:t xml:space="preserve">NO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5H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004" o:spid="_x0000_s5004" o:spt="203" style="position:absolute;left:0pt;margin-left:63pt;margin-top:509pt;height:18pt;width:426pt;mso-position-horizontal-relative:page;mso-wrap-distance-bottom:0pt;mso-wrap-distance-top:0pt;z-index:-251529216;mso-width-relative:page;mso-height-relative:page;" coordorigin="1260,10180" coordsize="8520,360">
            <o:lock v:ext="edit"/>
            <v:shape id="_x0000_s5005" o:spid="_x0000_s5005" o:spt="75" type="#_x0000_t75" style="position:absolute;left:1260;top:10210;height:315;width:3510;" filled="f" stroked="f" coordsize="21600,21600">
              <v:path/>
              <v:fill on="f" focussize="0,0"/>
              <v:stroke on="f"/>
              <v:imagedata r:id="rId107" o:title=""/>
              <o:lock v:ext="edit" aspectratio="t"/>
            </v:shape>
            <v:shape id="_x0000_s5006" o:spid="_x0000_s5006" o:spt="75" type="#_x0000_t75" style="position:absolute;left:4815;top:1021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5007" o:spid="_x0000_s5007" o:spt="75" type="#_x0000_t75" style="position:absolute;left:5160;top:101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08" o:spid="_x0000_s5008" o:spt="75" type="#_x0000_t75" style="position:absolute;left:5250;top:101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09" o:spid="_x0000_s5009" o:spt="75" type="#_x0000_t75" style="position:absolute;left:5370;top:102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10" o:spid="_x0000_s5010" o:spt="75" type="#_x0000_t75" style="position:absolute;left:5610;top:1019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5011" o:spid="_x0000_s5011" o:spt="75" type="#_x0000_t75" style="position:absolute;left:6015;top:101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12" o:spid="_x0000_s5012" o:spt="75" type="#_x0000_t75" style="position:absolute;left:6135;top:102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13" o:spid="_x0000_s5013" o:spt="75" type="#_x0000_t75" style="position:absolute;left:6375;top:1019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014" o:spid="_x0000_s5014" o:spt="75" type="#_x0000_t75" style="position:absolute;left:6705;top:103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015" o:spid="_x0000_s5015" o:spt="75" type="#_x0000_t75" style="position:absolute;left:6948;top:1033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016" o:spid="_x0000_s5016" o:spt="75" type="#_x0000_t75" style="position:absolute;left:6795;top:101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17" o:spid="_x0000_s5017" o:spt="75" type="#_x0000_t75" style="position:absolute;left:7425;top:1021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5018" o:spid="_x0000_s5018" o:spt="75" type="#_x0000_t75" style="position:absolute;left:7770;top:101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019" o:spid="_x0000_s5019" o:spt="75" type="#_x0000_t75" style="position:absolute;left:7845;top:1019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20" o:spid="_x0000_s5020" o:spt="75" type="#_x0000_t75" style="position:absolute;left:7980;top:102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21" o:spid="_x0000_s5021" o:spt="75" type="#_x0000_t75" style="position:absolute;left:8205;top:1019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022" o:spid="_x0000_s5022" o:spt="75" type="#_x0000_t75" style="position:absolute;left:8550;top:102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23" o:spid="_x0000_s5023" o:spt="75" type="#_x0000_t75" style="position:absolute;left:8790;top:1019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024" o:spid="_x0000_s5024" o:spt="75" type="#_x0000_t75" style="position:absolute;left:8910;top:102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25" o:spid="_x0000_s5025" o:spt="75" type="#_x0000_t75" style="position:absolute;left:9150;top:1019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026" o:spid="_x0000_s5026" o:spt="75" type="#_x0000_t75" style="position:absolute;left:9435;top:103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27" o:spid="_x0000_s5027" o:spt="75" type="#_x0000_t75" style="position:absolute;left:9510;top:1021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028" o:spid="_x0000_s5028" o:spt="202" type="#_x0000_t202" style="position:absolute;left:4815;top:10221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5029" o:spid="_x0000_s5029" o:spt="202" type="#_x0000_t202" style="position:absolute;left:5160;top:10181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030" o:spid="_x0000_s5030" o:spt="202" type="#_x0000_t202" style="position:absolute;left:5370;top:10206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10H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5031" o:spid="_x0000_s5031" o:spt="202" type="#_x0000_t202" style="position:absolute;left:6015;top:1019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032" o:spid="_x0000_s5032" o:spt="202" type="#_x0000_t202" style="position:absolute;left:6795;top:1019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033" o:spid="_x0000_s5033" o:spt="202" type="#_x0000_t202" style="position:absolute;left:7770;top:1018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3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034" o:spid="_x0000_s5034" o:spt="202" type="#_x0000_t202" style="position:absolute;left:6705;top:1033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035" o:spid="_x0000_s5035" o:spt="202" type="#_x0000_t202" style="position:absolute;left:7425;top:10221;height:266;width:3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3Fe</w:t>
                    </w:r>
                  </w:p>
                </w:txbxContent>
              </v:textbox>
            </v:shape>
            <v:shape id="_x0000_s5036" o:spid="_x0000_s5036" o:spt="202" type="#_x0000_t202" style="position:absolute;left:7980;top:10206;height:292;width:17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-5"/>
                        <w:position w:val="1"/>
                        <w:sz w:val="24"/>
                      </w:rPr>
                      <w:t>＋</w:t>
                    </w:r>
                    <w:r>
                      <w:rPr>
                        <w:spacing w:val="-5"/>
                        <w:position w:val="1"/>
                        <w:sz w:val="24"/>
                      </w:rPr>
                      <w:t>NO</w:t>
                    </w:r>
                    <w:r>
                      <w:rPr>
                        <w:rFonts w:hint="eastAsia" w:ascii="宋体" w:hAnsi="宋体" w:eastAsia="宋体"/>
                        <w:spacing w:val="-5"/>
                        <w:position w:val="1"/>
                        <w:sz w:val="24"/>
                      </w:rPr>
                      <w:t xml:space="preserve">↑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5H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037" o:spid="_x0000_s5037" o:spt="203" style="position:absolute;left:0pt;margin-left:63pt;margin-top:545pt;height:17.25pt;width:415.5pt;mso-position-horizontal-relative:page;mso-wrap-distance-bottom:0pt;mso-wrap-distance-top:0pt;z-index:-251528192;mso-width-relative:page;mso-height-relative:page;" coordorigin="1260,10900" coordsize="8310,345">
            <o:lock v:ext="edit"/>
            <v:shape id="_x0000_s5038" o:spid="_x0000_s5038" o:spt="75" type="#_x0000_t75" style="position:absolute;left:1260;top:10915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5039" o:spid="_x0000_s5039" o:spt="75" type="#_x0000_t75" style="position:absolute;left:1620;top:10930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5040" o:spid="_x0000_s5040" o:spt="75" type="#_x0000_t75" style="position:absolute;left:4215;top:1091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5041" o:spid="_x0000_s5041" o:spt="75" type="#_x0000_t75" style="position:absolute;left:4500;top:110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42" o:spid="_x0000_s5042" o:spt="75" type="#_x0000_t75" style="position:absolute;left:4575;top:1091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5043" o:spid="_x0000_s5043" o:spt="75" type="#_x0000_t75" style="position:absolute;left:4710;top:109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44" o:spid="_x0000_s5044" o:spt="75" type="#_x0000_t75" style="position:absolute;left:4950;top:10915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5045" o:spid="_x0000_s5045" o:spt="75" type="#_x0000_t75" style="position:absolute;left:5688;top:1102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046" o:spid="_x0000_s5046" o:spt="75" type="#_x0000_t75" style="position:absolute;left:5580;top:110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047" o:spid="_x0000_s5047" o:spt="75" type="#_x0000_t75" style="position:absolute;left:6150;top:10915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5048" o:spid="_x0000_s5048" o:spt="75" type="#_x0000_t75" style="position:absolute;left:6900;top:110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049" o:spid="_x0000_s5049" o:spt="75" type="#_x0000_t75" style="position:absolute;left:6975;top:109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50" o:spid="_x0000_s5050" o:spt="75" type="#_x0000_t75" style="position:absolute;left:7200;top:1090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5051" o:spid="_x0000_s5051" o:spt="75" type="#_x0000_t75" style="position:absolute;left:7335;top:109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052" o:spid="_x0000_s5052" o:spt="75" type="#_x0000_t75" style="position:absolute;left:7815;top:1090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053" o:spid="_x0000_s5053" o:spt="75" type="#_x0000_t75" style="position:absolute;left:8265;top:110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54" o:spid="_x0000_s5054" o:spt="75" type="#_x0000_t75" style="position:absolute;left:8355;top:1091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055" o:spid="_x0000_s5055" o:spt="75" type="#_x0000_t75" style="position:absolute;left:8460;top:109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056" o:spid="_x0000_s5056" o:spt="75" type="#_x0000_t75" style="position:absolute;left:8940;top:1091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057" o:spid="_x0000_s5057" o:spt="75" type="#_x0000_t75" style="position:absolute;left:9225;top:110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58" o:spid="_x0000_s5058" o:spt="75" type="#_x0000_t75" style="position:absolute;left:9300;top:109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059" o:spid="_x0000_s5059" o:spt="202" type="#_x0000_t202" style="position:absolute;left:1260;top:10900;height:345;width:83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889"/>
                      </w:tabs>
                      <w:spacing w:before="0" w:line="308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*36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、硫化钠与浓硝酸反应</w:t>
                    </w:r>
                    <w:r>
                      <w:rPr>
                        <w:rFonts w:hint="eastAsia" w:ascii="宋体" w:hAnsi="宋体" w:eastAsia="宋体"/>
                        <w:spacing w:val="-5"/>
                        <w:sz w:val="24"/>
                      </w:rPr>
                      <w:t>：</w:t>
                    </w:r>
                    <w:r>
                      <w:rPr>
                        <w:spacing w:val="-5"/>
                        <w:sz w:val="24"/>
                      </w:rPr>
                      <w:t>Na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S</w:t>
                    </w:r>
                    <w:r>
                      <w:rPr>
                        <w:rFonts w:hint="eastAsia" w:ascii="宋体" w:hAnsi="宋体" w:eastAsia="宋体"/>
                        <w:spacing w:val="-5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4HNO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2NaNO</w:t>
                    </w:r>
                    <w:r>
                      <w:rPr>
                        <w:spacing w:val="-3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S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9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2H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060" o:spid="_x0000_s5060" o:spt="203" style="position:absolute;left:0pt;margin-left:205.5pt;margin-top:579.5pt;height:18pt;width:237.75pt;mso-position-horizontal-relative:page;mso-wrap-distance-bottom:0pt;mso-wrap-distance-top:0pt;z-index:-251527168;mso-width-relative:page;mso-height-relative:page;" coordorigin="4110,11590" coordsize="4755,360">
            <o:lock v:ext="edit"/>
            <v:shape id="_x0000_s5061" o:spid="_x0000_s5061" o:spt="75" type="#_x0000_t75" style="position:absolute;left:4110;top:1162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5062" o:spid="_x0000_s5062" o:spt="75" type="#_x0000_t75" style="position:absolute;left:4230;top:115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63" o:spid="_x0000_s5063" o:spt="75" type="#_x0000_t75" style="position:absolute;left:4320;top:1160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64" o:spid="_x0000_s5064" o:spt="75" type="#_x0000_t75" style="position:absolute;left:4440;top:116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65" o:spid="_x0000_s5065" o:spt="75" type="#_x0000_t75" style="position:absolute;left:4680;top:1160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066" o:spid="_x0000_s5066" o:spt="75" type="#_x0000_t75" style="position:absolute;left:4965;top:1160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67" o:spid="_x0000_s5067" o:spt="75" type="#_x0000_t75" style="position:absolute;left:5085;top:116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68" o:spid="_x0000_s5068" o:spt="75" type="#_x0000_t75" style="position:absolute;left:5325;top:1160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069" o:spid="_x0000_s5069" o:spt="75" type="#_x0000_t75" style="position:absolute;left:5790;top:117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070" o:spid="_x0000_s5070" o:spt="75" type="#_x0000_t75" style="position:absolute;left:6033;top:1172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071" o:spid="_x0000_s5071" o:spt="75" type="#_x0000_t75" style="position:absolute;left:5865;top:1160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072" o:spid="_x0000_s5072" o:spt="75" type="#_x0000_t75" style="position:absolute;left:6495;top:11620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5073" o:spid="_x0000_s5073" o:spt="75" type="#_x0000_t75" style="position:absolute;left:6615;top:1163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074" o:spid="_x0000_s5074" o:spt="75" type="#_x0000_t75" style="position:absolute;left:7095;top:1162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075" o:spid="_x0000_s5075" o:spt="75" type="#_x0000_t75" style="position:absolute;left:7560;top:117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76" o:spid="_x0000_s5076" o:spt="75" type="#_x0000_t75" style="position:absolute;left:7635;top:1162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077" o:spid="_x0000_s5077" o:spt="75" type="#_x0000_t75" style="position:absolute;left:7755;top:1163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078" o:spid="_x0000_s5078" o:spt="75" type="#_x0000_t75" style="position:absolute;left:8220;top:1162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079" o:spid="_x0000_s5079" o:spt="75" type="#_x0000_t75" style="position:absolute;left:8520;top:117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80" o:spid="_x0000_s5080" o:spt="75" type="#_x0000_t75" style="position:absolute;left:8595;top:1162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081" o:spid="_x0000_s5081" o:spt="202" type="#_x0000_t202" style="position:absolute;left:4110;top:11631;height:266;width:1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</w:t>
                    </w:r>
                  </w:p>
                </w:txbxContent>
              </v:textbox>
            </v:shape>
            <v:shape id="_x0000_s5082" o:spid="_x0000_s5082" o:spt="202" type="#_x0000_t202" style="position:absolute;left:4230;top:11591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083" o:spid="_x0000_s5083" o:spt="202" type="#_x0000_t202" style="position:absolute;left:4440;top:11616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 xml:space="preserve">4H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084" o:spid="_x0000_s5084" o:spt="202" type="#_x0000_t202" style="position:absolute;left:4965;top:1160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085" o:spid="_x0000_s5085" o:spt="202" type="#_x0000_t202" style="position:absolute;left:5865;top:1160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086" o:spid="_x0000_s5086" o:spt="202" type="#_x0000_t202" style="position:absolute;left:5790;top:1174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087" o:spid="_x0000_s5087" o:spt="202" type="#_x0000_t202" style="position:absolute;left:6495;top:11631;height:266;width:2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↓＋</w:t>
                    </w:r>
                    <w:r>
                      <w:rPr>
                        <w:sz w:val="24"/>
                      </w:rPr>
                      <w:t xml:space="preserve">2NO 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↑＋</w:t>
                    </w:r>
                    <w:r>
                      <w:rPr>
                        <w:sz w:val="24"/>
                      </w:rPr>
                      <w:t>2H O</w:t>
                    </w:r>
                  </w:p>
                </w:txbxContent>
              </v:textbox>
            </v:shape>
            <v:shape id="_x0000_s5088" o:spid="_x0000_s5088" o:spt="202" type="#_x0000_t202" style="position:absolute;left:7560;top:1174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5089" o:spid="_x0000_s5089" o:spt="202" type="#_x0000_t202" style="position:absolute;left:8520;top:1174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090" o:spid="_x0000_s5090" o:spt="203" style="position:absolute;left:0pt;margin-left:63pt;margin-top:615.5pt;height:17.25pt;width:447pt;mso-position-horizontal-relative:page;mso-wrap-distance-bottom:0pt;mso-wrap-distance-top:0pt;z-index:-251526144;mso-width-relative:page;mso-height-relative:page;" coordorigin="1260,12310" coordsize="8940,345">
            <o:lock v:ext="edit"/>
            <v:shape id="_x0000_s5091" o:spid="_x0000_s5091" o:spt="75" type="#_x0000_t75" style="position:absolute;left:1260;top:12325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092" o:spid="_x0000_s5092" o:spt="75" type="#_x0000_t75" style="position:absolute;left:1620;top:12340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5093" o:spid="_x0000_s5093" o:spt="75" type="#_x0000_t75" style="position:absolute;left:4695;top:12325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5094" o:spid="_x0000_s5094" o:spt="75" type="#_x0000_t75" style="position:absolute;left:5085;top:124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095" o:spid="_x0000_s5095" o:spt="75" type="#_x0000_t75" style="position:absolute;left:5160;top:12325;height:315;width:165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5096" o:spid="_x0000_s5096" o:spt="75" type="#_x0000_t75" style="position:absolute;left:5295;top:123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097" o:spid="_x0000_s5097" o:spt="75" type="#_x0000_t75" style="position:absolute;left:5535;top:1232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5098" o:spid="_x0000_s5098" o:spt="75" type="#_x0000_t75" style="position:absolute;left:6288;top:1243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099" o:spid="_x0000_s5099" o:spt="75" type="#_x0000_t75" style="position:absolute;left:6165;top:124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00" o:spid="_x0000_s5100" o:spt="75" type="#_x0000_t75" style="position:absolute;left:6750;top:12325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5101" o:spid="_x0000_s5101" o:spt="75" type="#_x0000_t75" style="position:absolute;left:7485;top:124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02" o:spid="_x0000_s5102" o:spt="75" type="#_x0000_t75" style="position:absolute;left:7560;top:123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03" o:spid="_x0000_s5103" o:spt="75" type="#_x0000_t75" style="position:absolute;left:7800;top:12310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5104" o:spid="_x0000_s5104" o:spt="75" type="#_x0000_t75" style="position:absolute;left:8055;top:1232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05" o:spid="_x0000_s5105" o:spt="75" type="#_x0000_t75" style="position:absolute;left:8520;top:12310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5106" o:spid="_x0000_s5106" o:spt="75" type="#_x0000_t75" style="position:absolute;left:9105;top:1232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07" o:spid="_x0000_s5107" o:spt="75" type="#_x0000_t75" style="position:absolute;left:9570;top:1231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108" o:spid="_x0000_s5108" o:spt="75" type="#_x0000_t75" style="position:absolute;left:9855;top:124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09" o:spid="_x0000_s5109" o:spt="75" type="#_x0000_t75" style="position:absolute;left:9930;top:1232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110" o:spid="_x0000_s5110" o:spt="202" type="#_x0000_t202" style="position:absolute;left:1260;top:12336;height:277;width:50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*37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、硫化钠溶液与稀硝酸反应：</w:t>
                    </w:r>
                    <w:r>
                      <w:rPr>
                        <w:spacing w:val="-6"/>
                        <w:sz w:val="24"/>
                      </w:rPr>
                      <w:t>3Na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S</w:t>
                    </w:r>
                    <w:r>
                      <w:rPr>
                        <w:rFonts w:hint="eastAsia" w:ascii="宋体" w:eastAsia="宋体"/>
                        <w:spacing w:val="-6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8HNO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111" o:spid="_x0000_s5111" o:spt="202" type="#_x0000_t202" style="position:absolute;left:6750;top:12321;height:292;width:33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6NaNO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3S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↓＋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 xml:space="preserve">2NO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112" o:spid="_x0000_s5112" o:spt="203" style="position:absolute;left:0pt;margin-left:228.75pt;margin-top:649.25pt;height:18pt;width:240pt;mso-position-horizontal-relative:page;mso-wrap-distance-bottom:0pt;mso-wrap-distance-top:0pt;z-index:-251525120;mso-width-relative:page;mso-height-relative:page;" coordorigin="4575,12985" coordsize="4800,360">
            <o:lock v:ext="edit"/>
            <v:shape id="_x0000_s5113" o:spid="_x0000_s5113" o:spt="75" type="#_x0000_t75" style="position:absolute;left:4575;top:1301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5114" o:spid="_x0000_s5114" o:spt="75" type="#_x0000_t75" style="position:absolute;left:4830;top:129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15" o:spid="_x0000_s5115" o:spt="75" type="#_x0000_t75" style="position:absolute;left:4905;top:130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16" o:spid="_x0000_s5116" o:spt="75" type="#_x0000_t75" style="position:absolute;left:5025;top:130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17" o:spid="_x0000_s5117" o:spt="75" type="#_x0000_t75" style="position:absolute;left:5265;top:1300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118" o:spid="_x0000_s5118" o:spt="75" type="#_x0000_t75" style="position:absolute;left:5550;top:130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19" o:spid="_x0000_s5119" o:spt="75" type="#_x0000_t75" style="position:absolute;left:5670;top:130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20" o:spid="_x0000_s5120" o:spt="75" type="#_x0000_t75" style="position:absolute;left:5910;top:1300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121" o:spid="_x0000_s5121" o:spt="75" type="#_x0000_t75" style="position:absolute;left:6375;top:131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22" o:spid="_x0000_s5122" o:spt="75" type="#_x0000_t75" style="position:absolute;left:6618;top:1313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123" o:spid="_x0000_s5123" o:spt="75" type="#_x0000_t75" style="position:absolute;left:6450;top:1301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24" o:spid="_x0000_s5124" o:spt="75" type="#_x0000_t75" style="position:absolute;left:7080;top:1301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5125" o:spid="_x0000_s5125" o:spt="75" type="#_x0000_t75" style="position:absolute;left:7335;top:130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26" o:spid="_x0000_s5126" o:spt="75" type="#_x0000_t75" style="position:absolute;left:7800;top:1301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127" o:spid="_x0000_s5127" o:spt="75" type="#_x0000_t75" style="position:absolute;left:8265;top:130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28" o:spid="_x0000_s5128" o:spt="75" type="#_x0000_t75" style="position:absolute;left:8730;top:1301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129" o:spid="_x0000_s5129" o:spt="75" type="#_x0000_t75" style="position:absolute;left:9030;top:13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30" o:spid="_x0000_s5130" o:spt="75" type="#_x0000_t75" style="position:absolute;left:9105;top:130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131" o:spid="_x0000_s5131" o:spt="202" type="#_x0000_t202" style="position:absolute;left:4575;top:13026;height:266;width:2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3S</w:t>
                    </w:r>
                  </w:p>
                </w:txbxContent>
              </v:textbox>
            </v:shape>
            <v:shape id="_x0000_s5132" o:spid="_x0000_s5132" o:spt="202" type="#_x0000_t202" style="position:absolute;left:4830;top:12986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133" o:spid="_x0000_s5133" o:spt="202" type="#_x0000_t202" style="position:absolute;left:5025;top:13011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8H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134" o:spid="_x0000_s5134" o:spt="202" type="#_x0000_t202" style="position:absolute;left:5550;top:1301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135" o:spid="_x0000_s5135" o:spt="202" type="#_x0000_t202" style="position:absolute;left:6450;top:1301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136" o:spid="_x0000_s5136" o:spt="202" type="#_x0000_t202" style="position:absolute;left:6375;top:13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137" o:spid="_x0000_s5137" o:spt="202" type="#_x0000_t202" style="position:absolute;left:7080;top:13026;height:266;width:22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3S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↓＋</w:t>
                    </w:r>
                    <w:r>
                      <w:rPr>
                        <w:sz w:val="24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↑＋</w:t>
                    </w:r>
                    <w:r>
                      <w:rPr>
                        <w:sz w:val="24"/>
                      </w:rPr>
                      <w:t>4H O</w:t>
                    </w:r>
                  </w:p>
                </w:txbxContent>
              </v:textbox>
            </v:shape>
            <v:shape id="_x0000_s5138" o:spid="_x0000_s5138" o:spt="202" type="#_x0000_t202" style="position:absolute;left:9030;top:13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139" o:spid="_x0000_s5139" o:spt="203" style="position:absolute;left:0pt;margin-left:63pt;margin-top:685.25pt;height:17.25pt;width:453pt;mso-position-horizontal-relative:page;mso-wrap-distance-bottom:0pt;mso-wrap-distance-top:0pt;z-index:-251524096;mso-width-relative:page;mso-height-relative:page;" coordorigin="1260,13705" coordsize="9060,345">
            <o:lock v:ext="edit"/>
            <v:shape id="_x0000_s5140" o:spid="_x0000_s5140" o:spt="75" type="#_x0000_t75" style="position:absolute;left:1260;top:1372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141" o:spid="_x0000_s5141" o:spt="75" type="#_x0000_t75" style="position:absolute;left:1620;top:13735;height:285;width:3150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5142" o:spid="_x0000_s5142" o:spt="75" type="#_x0000_t75" style="position:absolute;left:4695;top:1372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143" o:spid="_x0000_s5143" o:spt="75" type="#_x0000_t75" style="position:absolute;left:5055;top:1373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44" o:spid="_x0000_s5144" o:spt="75" type="#_x0000_t75" style="position:absolute;left:5295;top:13720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5145" o:spid="_x0000_s5145" o:spt="75" type="#_x0000_t75" style="position:absolute;left:5925;top:138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46" o:spid="_x0000_s5146" o:spt="75" type="#_x0000_t75" style="position:absolute;left:6753;top:1384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147" o:spid="_x0000_s5147" o:spt="75" type="#_x0000_t75" style="position:absolute;left:6000;top:13720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5148" o:spid="_x0000_s5148" o:spt="75" type="#_x0000_t75" style="position:absolute;left:7215;top:13705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5149" o:spid="_x0000_s5149" o:spt="75" type="#_x0000_t75" style="position:absolute;left:7845;top:1384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50" o:spid="_x0000_s5150" o:spt="75" type="#_x0000_t75" style="position:absolute;left:7935;top:137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51" o:spid="_x0000_s5151" o:spt="75" type="#_x0000_t75" style="position:absolute;left:8160;top:1370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5152" o:spid="_x0000_s5152" o:spt="75" type="#_x0000_t75" style="position:absolute;left:8250;top:138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53" o:spid="_x0000_s5153" o:spt="75" type="#_x0000_t75" style="position:absolute;left:8325;top:137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54" o:spid="_x0000_s5154" o:spt="75" type="#_x0000_t75" style="position:absolute;left:8565;top:1370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155" o:spid="_x0000_s5155" o:spt="75" type="#_x0000_t75" style="position:absolute;left:9015;top:138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56" o:spid="_x0000_s5156" o:spt="75" type="#_x0000_t75" style="position:absolute;left:9105;top:1372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157" o:spid="_x0000_s5157" o:spt="75" type="#_x0000_t75" style="position:absolute;left:9210;top:1373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58" o:spid="_x0000_s5158" o:spt="75" type="#_x0000_t75" style="position:absolute;left:9690;top:1372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159" o:spid="_x0000_s5159" o:spt="75" type="#_x0000_t75" style="position:absolute;left:9975;top:138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60" o:spid="_x0000_s5160" o:spt="75" type="#_x0000_t75" style="position:absolute;left:10050;top:1372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161" o:spid="_x0000_s5161" o:spt="202" type="#_x0000_t202" style="position:absolute;left:1260;top:13723;height:284;width:54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*38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、碘化钾溶液与浓硝酸混合：</w:t>
                    </w:r>
                    <w:r>
                      <w:rPr>
                        <w:spacing w:val="-7"/>
                        <w:sz w:val="24"/>
                      </w:rPr>
                      <w:t>2KI</w:t>
                    </w:r>
                    <w:r>
                      <w:rPr>
                        <w:rFonts w:hint="eastAsia" w:ascii="宋体" w:eastAsia="宋体"/>
                        <w:spacing w:val="-7"/>
                        <w:sz w:val="24"/>
                      </w:rPr>
                      <w:t>＋</w:t>
                    </w:r>
                    <w:r>
                      <w:rPr>
                        <w:spacing w:val="-7"/>
                        <w:sz w:val="24"/>
                      </w:rPr>
                      <w:t>4HNO</w:t>
                    </w:r>
                    <w:r>
                      <w:rPr>
                        <w:spacing w:val="-7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7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浓）</w:t>
                    </w:r>
                  </w:p>
                </w:txbxContent>
              </v:textbox>
            </v:shape>
            <v:shape id="_x0000_s5162" o:spid="_x0000_s5162" o:spt="202" type="#_x0000_t202" style="position:absolute;left:7215;top:13716;height:292;width:30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2KNO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I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59"/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pacing w:val="-6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2H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163" o:spid="_x0000_s5163" o:spt="203" style="position:absolute;left:0pt;margin-left:228.75pt;margin-top:720.5pt;height:17.25pt;width:226.5pt;mso-position-horizontal-relative:page;mso-wrap-distance-bottom:0pt;mso-wrap-distance-top:0pt;z-index:-251523072;mso-width-relative:page;mso-height-relative:page;" coordorigin="4575,14410" coordsize="4530,345">
            <o:lock v:ext="edit"/>
            <v:shape id="_x0000_s5164" o:spid="_x0000_s5164" o:spt="75" type="#_x0000_t75" style="position:absolute;left:4575;top:14425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5165" o:spid="_x0000_s5165" o:spt="75" type="#_x0000_t75" style="position:absolute;left:4770;top:1441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66" o:spid="_x0000_s5166" o:spt="75" type="#_x0000_t75" style="position:absolute;left:4890;top:144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67" o:spid="_x0000_s5167" o:spt="75" type="#_x0000_t75" style="position:absolute;left:5130;top:1441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168" o:spid="_x0000_s5168" o:spt="75" type="#_x0000_t75" style="position:absolute;left:5430;top:1441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69" o:spid="_x0000_s5169" o:spt="75" type="#_x0000_t75" style="position:absolute;left:5550;top:144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70" o:spid="_x0000_s5170" o:spt="75" type="#_x0000_t75" style="position:absolute;left:5790;top:1441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171" o:spid="_x0000_s5171" o:spt="75" type="#_x0000_t75" style="position:absolute;left:6240;top:1454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172" o:spid="_x0000_s5172" o:spt="75" type="#_x0000_t75" style="position:absolute;left:6483;top:1453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173" o:spid="_x0000_s5173" o:spt="75" type="#_x0000_t75" style="position:absolute;left:6330;top:1441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174" o:spid="_x0000_s5174" o:spt="75" type="#_x0000_t75" style="position:absolute;left:6945;top:1442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5175" o:spid="_x0000_s5175" o:spt="75" type="#_x0000_t75" style="position:absolute;left:7020;top:145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76" o:spid="_x0000_s5176" o:spt="75" type="#_x0000_t75" style="position:absolute;left:7110;top:144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77" o:spid="_x0000_s5177" o:spt="75" type="#_x0000_t75" style="position:absolute;left:7335;top:1441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178" o:spid="_x0000_s5178" o:spt="75" type="#_x0000_t75" style="position:absolute;left:7800;top:145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79" o:spid="_x0000_s5179" o:spt="75" type="#_x0000_t75" style="position:absolute;left:7875;top:1442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180" o:spid="_x0000_s5180" o:spt="75" type="#_x0000_t75" style="position:absolute;left:7995;top:1444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181" o:spid="_x0000_s5181" o:spt="75" type="#_x0000_t75" style="position:absolute;left:8475;top:1442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182" o:spid="_x0000_s5182" o:spt="75" type="#_x0000_t75" style="position:absolute;left:8760;top:1454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183" o:spid="_x0000_s5183" o:spt="75" type="#_x0000_t75" style="position:absolute;left:8835;top:1442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184" o:spid="_x0000_s5184" o:spt="202" type="#_x0000_t202" style="position:absolute;left:4575;top:14436;height:266;width:2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2I</w:t>
                    </w:r>
                  </w:p>
                </w:txbxContent>
              </v:textbox>
            </v:shape>
            <v:shape id="_x0000_s5185" o:spid="_x0000_s5185" o:spt="202" type="#_x0000_t202" style="position:absolute;left:4770;top:1441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186" o:spid="_x0000_s5186" o:spt="202" type="#_x0000_t202" style="position:absolute;left:4890;top:14421;height:266;width:13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24"/>
                      </w:rPr>
                      <w:t>＋</w:t>
                    </w:r>
                    <w:r>
                      <w:rPr>
                        <w:spacing w:val="5"/>
                        <w:sz w:val="24"/>
                      </w:rPr>
                      <w:t>4H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187" o:spid="_x0000_s5187" o:spt="202" type="#_x0000_t202" style="position:absolute;left:5430;top:1441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188" o:spid="_x0000_s5188" o:spt="202" type="#_x0000_t202" style="position:absolute;left:6330;top:1441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189" o:spid="_x0000_s5189" o:spt="202" type="#_x0000_t202" style="position:absolute;left:6240;top:1454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190" o:spid="_x0000_s5190" o:spt="202" type="#_x0000_t202" style="position:absolute;left:6945;top:14421;height:281;width:20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 xml:space="preserve">2NO 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↑＋</w:t>
                    </w:r>
                    <w:r>
                      <w:rPr>
                        <w:sz w:val="24"/>
                      </w:rPr>
                      <w:t>2H O</w:t>
                    </w:r>
                  </w:p>
                </w:txbxContent>
              </v:textbox>
            </v:shape>
            <v:shape id="_x0000_s5191" o:spid="_x0000_s5191" o:spt="202" type="#_x0000_t202" style="position:absolute;left:7020;top:1454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5192" o:spid="_x0000_s5192" o:spt="202" type="#_x0000_t202" style="position:absolute;left:7800;top:1454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5193" o:spid="_x0000_s5193" o:spt="202" type="#_x0000_t202" style="position:absolute;left:8760;top:1454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194" o:spid="_x0000_s5194" o:spt="203" style="position:absolute;left:0pt;margin-left:63pt;margin-top:755.75pt;height:17.25pt;width:384pt;mso-position-horizontal-relative:page;mso-wrap-distance-bottom:0pt;mso-wrap-distance-top:0pt;z-index:-251522048;mso-width-relative:page;mso-height-relative:page;" coordorigin="1260,15115" coordsize="7680,345">
            <o:lock v:ext="edit"/>
            <v:shape id="_x0000_s5195" o:spid="_x0000_s5195" o:spt="75" type="#_x0000_t75" style="position:absolute;left:1260;top:1513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196" o:spid="_x0000_s5196" o:spt="75" type="#_x0000_t75" style="position:absolute;left:1620;top:15145;height:285;width:267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5197" o:spid="_x0000_s5197" o:spt="75" type="#_x0000_t75" style="position:absolute;left:4215;top:15130;height:315;width:405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5198" o:spid="_x0000_s5198" o:spt="75" type="#_x0000_t75" style="position:absolute;left:4590;top:151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199" o:spid="_x0000_s5199" o:spt="75" type="#_x0000_t75" style="position:absolute;left:4830;top:1513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5200" o:spid="_x0000_s5200" o:spt="75" type="#_x0000_t75" style="position:absolute;left:5583;top:1523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201" o:spid="_x0000_s5201" o:spt="75" type="#_x0000_t75" style="position:absolute;left:5460;top:152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02" o:spid="_x0000_s5202" o:spt="75" type="#_x0000_t75" style="position:absolute;left:6045;top:1513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5203" o:spid="_x0000_s5203" o:spt="75" type="#_x0000_t75" style="position:absolute;left:6675;top:152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04" o:spid="_x0000_s5204" o:spt="75" type="#_x0000_t75" style="position:absolute;left:6750;top:151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05" o:spid="_x0000_s5205" o:spt="75" type="#_x0000_t75" style="position:absolute;left:6990;top:1511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5206" o:spid="_x0000_s5206" o:spt="75" type="#_x0000_t75" style="position:absolute;left:7065;top:152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07" o:spid="_x0000_s5207" o:spt="75" type="#_x0000_t75" style="position:absolute;left:7140;top:151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08" o:spid="_x0000_s5208" o:spt="75" type="#_x0000_t75" style="position:absolute;left:7380;top:1511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09" o:spid="_x0000_s5209" o:spt="75" type="#_x0000_t75" style="position:absolute;left:7845;top:151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210" o:spid="_x0000_s5210" o:spt="75" type="#_x0000_t75" style="position:absolute;left:8310;top:1511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11" o:spid="_x0000_s5211" o:spt="75" type="#_x0000_t75" style="position:absolute;left:8595;top:152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12" o:spid="_x0000_s5212" o:spt="75" type="#_x0000_t75" style="position:absolute;left:8670;top:151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213" o:spid="_x0000_s5213" o:spt="202" type="#_x0000_t202" style="position:absolute;left:1260;top:15141;height:277;width:42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*39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、碘化钾与稀硝酸反应：</w:t>
                    </w:r>
                    <w:r>
                      <w:rPr>
                        <w:spacing w:val="-6"/>
                        <w:sz w:val="24"/>
                      </w:rPr>
                      <w:t>6KI</w:t>
                    </w:r>
                    <w:r>
                      <w:rPr>
                        <w:rFonts w:hint="eastAsia" w:ascii="宋体" w:eastAsia="宋体"/>
                        <w:spacing w:val="-6"/>
                        <w:sz w:val="24"/>
                      </w:rPr>
                      <w:t>＋</w:t>
                    </w:r>
                    <w:r>
                      <w:rPr>
                        <w:spacing w:val="-6"/>
                        <w:sz w:val="24"/>
                      </w:rPr>
                      <w:t>8HNO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214" o:spid="_x0000_s5214" o:spt="202" type="#_x0000_t202" style="position:absolute;left:6045;top:15126;height:292;width:28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6KNO</w:t>
                    </w:r>
                    <w:r>
                      <w:rPr>
                        <w:spacing w:val="-3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I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9998075</wp:posOffset>
            </wp:positionV>
            <wp:extent cx="57150" cy="180975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 w:line="240" w:lineRule="auto"/>
        <w:rPr>
          <w:sz w:val="26"/>
        </w:rPr>
      </w:pPr>
    </w:p>
    <w:p>
      <w:pPr>
        <w:spacing w:before="1" w:line="240" w:lineRule="auto"/>
        <w:rPr>
          <w:sz w:val="24"/>
        </w:rPr>
      </w:pPr>
    </w:p>
    <w:p>
      <w:pPr>
        <w:spacing w:before="8" w:line="240" w:lineRule="auto"/>
        <w:rPr>
          <w:sz w:val="26"/>
        </w:rPr>
      </w:pPr>
    </w:p>
    <w:p>
      <w:pPr>
        <w:spacing w:before="1" w:line="240" w:lineRule="auto"/>
        <w:rPr>
          <w:sz w:val="24"/>
        </w:rPr>
      </w:pP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spacing w:before="1" w:line="240" w:lineRule="auto"/>
        <w:rPr>
          <w:sz w:val="24"/>
        </w:rPr>
      </w:pPr>
    </w:p>
    <w:p>
      <w:pPr>
        <w:spacing w:before="8" w:line="240" w:lineRule="auto"/>
        <w:rPr>
          <w:sz w:val="26"/>
        </w:rPr>
      </w:pPr>
    </w:p>
    <w:p>
      <w:pPr>
        <w:spacing w:before="1" w:line="240" w:lineRule="auto"/>
        <w:rPr>
          <w:sz w:val="24"/>
        </w:rPr>
      </w:pPr>
    </w:p>
    <w:p>
      <w:pPr>
        <w:spacing w:before="4" w:line="240" w:lineRule="auto"/>
        <w:rPr>
          <w:sz w:val="25"/>
        </w:rPr>
      </w:pPr>
    </w:p>
    <w:p>
      <w:pPr>
        <w:spacing w:before="1" w:line="240" w:lineRule="auto"/>
        <w:rPr>
          <w:sz w:val="24"/>
        </w:rPr>
      </w:pPr>
    </w:p>
    <w:p>
      <w:pPr>
        <w:spacing w:before="4" w:line="240" w:lineRule="auto"/>
        <w:rPr>
          <w:sz w:val="25"/>
        </w:rPr>
      </w:pPr>
    </w:p>
    <w:p>
      <w:pPr>
        <w:spacing w:before="1" w:line="240" w:lineRule="auto"/>
        <w:rPr>
          <w:sz w:val="24"/>
        </w:rPr>
      </w:pPr>
    </w:p>
    <w:p>
      <w:pPr>
        <w:spacing w:before="4" w:line="240" w:lineRule="auto"/>
        <w:rPr>
          <w:sz w:val="25"/>
        </w:rPr>
      </w:pPr>
    </w:p>
    <w:p>
      <w:pPr>
        <w:spacing w:before="1" w:line="240" w:lineRule="auto"/>
        <w:rPr>
          <w:sz w:val="24"/>
        </w:rPr>
      </w:pPr>
    </w:p>
    <w:p>
      <w:pPr>
        <w:spacing w:before="4" w:line="240" w:lineRule="auto"/>
        <w:rPr>
          <w:sz w:val="25"/>
        </w:rPr>
      </w:pPr>
    </w:p>
    <w:p>
      <w:pPr>
        <w:spacing w:before="9" w:line="240" w:lineRule="auto"/>
        <w:rPr>
          <w:sz w:val="22"/>
        </w:rPr>
      </w:pPr>
    </w:p>
    <w:p>
      <w:pPr>
        <w:spacing w:before="4" w:line="240" w:lineRule="auto"/>
        <w:rPr>
          <w:sz w:val="25"/>
        </w:rPr>
      </w:pPr>
    </w:p>
    <w:p>
      <w:pPr>
        <w:spacing w:line="240" w:lineRule="auto"/>
        <w:ind w:left="2950" w:right="0" w:firstLine="0"/>
        <w:rPr>
          <w:sz w:val="20"/>
        </w:rPr>
      </w:pPr>
      <w:r>
        <w:rPr>
          <w:sz w:val="20"/>
        </w:rPr>
        <w:pict>
          <v:group id="_x0000_s5221" o:spid="_x0000_s5221" o:spt="203" style="height:17.25pt;width:222.75pt;" coordsize="4455,345">
            <o:lock v:ext="edit"/>
            <v:shape id="_x0000_s5222" o:spid="_x0000_s5222" o:spt="75" type="#_x0000_t75" style="position:absolute;left:0;top:15;height:315;width:240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5223" o:spid="_x0000_s5223" o:spt="75" type="#_x0000_t75" style="position:absolute;left:195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24" o:spid="_x0000_s5224" o:spt="75" type="#_x0000_t75" style="position:absolute;left:315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25" o:spid="_x0000_s5225" o:spt="75" type="#_x0000_t75" style="position:absolute;left:555;top: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226" o:spid="_x0000_s5226" o:spt="75" type="#_x0000_t75" style="position:absolute;left:840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27" o:spid="_x0000_s5227" o:spt="75" type="#_x0000_t75" style="position:absolute;left:960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28" o:spid="_x0000_s5228" o:spt="75" type="#_x0000_t75" style="position:absolute;left:1200;top: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29" o:spid="_x0000_s5229" o:spt="75" type="#_x0000_t75" style="position:absolute;left:1665;top:13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30" o:spid="_x0000_s5230" o:spt="75" type="#_x0000_t75" style="position:absolute;left:1908;top:13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231" o:spid="_x0000_s5231" o:spt="75" type="#_x0000_t75" style="position:absolute;left:1740;top: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32" o:spid="_x0000_s5232" o:spt="75" type="#_x0000_t75" style="position:absolute;left:2370;top:15;height:315;width:225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5233" o:spid="_x0000_s5233" o:spt="75" type="#_x0000_t75" style="position:absolute;left:2565;top: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34" o:spid="_x0000_s5234" o:spt="75" type="#_x0000_t75" style="position:absolute;left:2640;top:1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35" o:spid="_x0000_s5235" o:spt="75" type="#_x0000_t75" style="position:absolute;left:2880;top: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36" o:spid="_x0000_s5236" o:spt="75" type="#_x0000_t75" style="position:absolute;left:3345;top:1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237" o:spid="_x0000_s5237" o:spt="75" type="#_x0000_t75" style="position:absolute;left:3810;top: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38" o:spid="_x0000_s5238" o:spt="75" type="#_x0000_t75" style="position:absolute;left:4095;top:1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39" o:spid="_x0000_s5239" o:spt="75" type="#_x0000_t75" style="position:absolute;left:4185;top:1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240" o:spid="_x0000_s5240" o:spt="202" type="#_x0000_t202" style="position:absolute;left:0;top:26;height:266;width:23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>I</w:t>
                    </w: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v:shape id="_x0000_s5241" o:spid="_x0000_s5241" o:spt="202" type="#_x0000_t202" style="position:absolute;left:195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242" o:spid="_x0000_s5242" o:spt="202" type="#_x0000_t202" style="position:absolute;left:315;top:11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8H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243" o:spid="_x0000_s5243" o:spt="202" type="#_x0000_t202" style="position:absolute;left:840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244" o:spid="_x0000_s5244" o:spt="202" type="#_x0000_t202" style="position:absolute;left:1740;top: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245" o:spid="_x0000_s5245" o:spt="202" type="#_x0000_t202" style="position:absolute;left:1665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246" o:spid="_x0000_s5246" o:spt="202" type="#_x0000_t202" style="position:absolute;left:2370;top:11;height:281;width:200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3I 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＋</w:t>
                    </w:r>
                    <w:r>
                      <w:rPr>
                        <w:position w:val="1"/>
                        <w:sz w:val="24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</w:rPr>
                      <w:t>↑＋</w:t>
                    </w:r>
                    <w:r>
                      <w:rPr>
                        <w:position w:val="1"/>
                        <w:sz w:val="24"/>
                      </w:rPr>
                      <w:t xml:space="preserve">4H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</v:shape>
            <v:shape id="_x0000_s5247" o:spid="_x0000_s5247" o:spt="202" type="#_x0000_t202" style="position:absolute;left:2565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5248" o:spid="_x0000_s5248" o:spt="202" type="#_x0000_t202" style="position:absolute;left:4095;top:13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240" w:lineRule="auto"/>
        <w:rPr>
          <w:sz w:val="27"/>
        </w:rPr>
      </w:pPr>
      <w:bookmarkStart w:id="0" w:name="_GoBack"/>
      <w:bookmarkEnd w:id="0"/>
      <w:r>
        <w:pict>
          <v:group id="_x0000_s5249" o:spid="_x0000_s5249" o:spt="203" style="position:absolute;left:0pt;margin-left:63pt;margin-top:17.5pt;height:17.25pt;width:435.75pt;mso-position-horizontal-relative:page;mso-wrap-distance-bottom:0pt;mso-wrap-distance-top:0pt;z-index:-251521024;mso-width-relative:page;mso-height-relative:page;" coordorigin="1260,350" coordsize="8715,345">
            <o:lock v:ext="edit"/>
            <v:shape id="_x0000_s5250" o:spid="_x0000_s5250" o:spt="75" type="#_x0000_t75" style="position:absolute;left:1260;top:365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5251" o:spid="_x0000_s5251" o:spt="75" type="#_x0000_t75" style="position:absolute;left:1620;top:38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5252" o:spid="_x0000_s5252" o:spt="75" type="#_x0000_t75" style="position:absolute;left:4455;top:36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5253" o:spid="_x0000_s5253" o:spt="75" type="#_x0000_t75" style="position:absolute;left:4740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54" o:spid="_x0000_s5254" o:spt="75" type="#_x0000_t75" style="position:absolute;left:4815;top:36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55" o:spid="_x0000_s5255" o:spt="75" type="#_x0000_t75" style="position:absolute;left:5115;top:4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56" o:spid="_x0000_s5256" o:spt="75" type="#_x0000_t75" style="position:absolute;left:5190;top:3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57" o:spid="_x0000_s5257" o:spt="75" type="#_x0000_t75" style="position:absolute;left:5430;top:350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5258" o:spid="_x0000_s5258" o:spt="75" type="#_x0000_t75" style="position:absolute;left:6060;top:4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59" o:spid="_x0000_s5259" o:spt="75" type="#_x0000_t75" style="position:absolute;left:6888;top:47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260" o:spid="_x0000_s5260" o:spt="75" type="#_x0000_t75" style="position:absolute;left:6135;top:365;height:285;width:750;" filled="f" stroked="f" coordsize="21600,21600">
              <v:path/>
              <v:fill on="f" focussize="0,0"/>
              <v:stroke on="f"/>
              <v:imagedata r:id="rId98" o:title=""/>
              <o:lock v:ext="edit" aspectratio="t"/>
            </v:shape>
            <v:shape id="_x0000_s5261" o:spid="_x0000_s5261" o:spt="75" type="#_x0000_t75" style="position:absolute;left:7350;top:350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5262" o:spid="_x0000_s5262" o:spt="75" type="#_x0000_t75" style="position:absolute;left:7635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63" o:spid="_x0000_s5263" o:spt="75" type="#_x0000_t75" style="position:absolute;left:7710;top:36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64" o:spid="_x0000_s5264" o:spt="75" type="#_x0000_t75" style="position:absolute;left:8010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65" o:spid="_x0000_s5265" o:spt="75" type="#_x0000_t75" style="position:absolute;left:8085;top:3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66" o:spid="_x0000_s5266" o:spt="75" type="#_x0000_t75" style="position:absolute;left:8325;top:3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67" o:spid="_x0000_s5267" o:spt="75" type="#_x0000_t75" style="position:absolute;left:8790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68" o:spid="_x0000_s5268" o:spt="75" type="#_x0000_t75" style="position:absolute;left:8865;top:36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269" o:spid="_x0000_s5269" o:spt="75" type="#_x0000_t75" style="position:absolute;left:8985;top:38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270" o:spid="_x0000_s5270" o:spt="75" type="#_x0000_t75" style="position:absolute;left:9450;top:36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271" o:spid="_x0000_s5271" o:spt="75" type="#_x0000_t75" style="position:absolute;left:9630;top:4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72" o:spid="_x0000_s5272" o:spt="75" type="#_x0000_t75" style="position:absolute;left:9705;top:36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273" o:spid="_x0000_s5273" o:spt="202" type="#_x0000_t202" style="position:absolute;left:1260;top:361;height:292;width:56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*40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、亚硫酸钠与浓硝酸反应：</w:t>
                    </w:r>
                    <w:r>
                      <w:rPr>
                        <w:spacing w:val="-5"/>
                        <w:sz w:val="24"/>
                      </w:rPr>
                      <w:t>Na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spacing w:val="-5"/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5"/>
                        <w:position w:val="1"/>
                        <w:sz w:val="24"/>
                        <w:vertAlign w:val="baseline"/>
                      </w:rPr>
                      <w:t>（</w:t>
                    </w:r>
                    <w:r>
                      <w:rPr>
                        <w:rFonts w:hint="eastAsia" w:ascii="宋体" w:eastAsia="宋体"/>
                        <w:position w:val="1"/>
                        <w:sz w:val="24"/>
                        <w:vertAlign w:val="baseline"/>
                      </w:rPr>
                      <w:t>浓</w:t>
                    </w:r>
                    <w:r>
                      <w:rPr>
                        <w:rFonts w:hint="eastAsia" w:ascii="宋体" w:eastAsia="宋体"/>
                        <w:spacing w:val="-14"/>
                        <w:position w:val="1"/>
                        <w:sz w:val="24"/>
                        <w:vertAlign w:val="baseline"/>
                      </w:rPr>
                      <w:t>）</w:t>
                    </w:r>
                  </w:p>
                </w:txbxContent>
              </v:textbox>
            </v:shape>
            <v:shape id="_x0000_s5274" o:spid="_x0000_s5274" o:spt="202" type="#_x0000_t202" style="position:absolute;left:7350;top:361;height:292;width:2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Na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SO</w:t>
                    </w:r>
                    <w:r>
                      <w:rPr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275" o:spid="_x0000_s5275" o:spt="203" style="position:absolute;left:0pt;margin-left:216.75pt;margin-top:52pt;height:18pt;width:255.75pt;mso-position-horizontal-relative:page;mso-wrap-distance-bottom:0pt;mso-wrap-distance-top:0pt;z-index:-251520000;mso-width-relative:page;mso-height-relative:page;" coordorigin="4335,1040" coordsize="5115,360">
            <o:lock v:ext="edit"/>
            <v:shape id="_x0000_s5276" o:spid="_x0000_s5276" o:spt="75" type="#_x0000_t75" style="position:absolute;left:4335;top:10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77" o:spid="_x0000_s5277" o:spt="75" type="#_x0000_t75" style="position:absolute;left:4650;top:11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78" o:spid="_x0000_s5278" o:spt="75" type="#_x0000_t75" style="position:absolute;left:4725;top:10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79" o:spid="_x0000_s5279" o:spt="75" type="#_x0000_t75" style="position:absolute;left:4800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80" o:spid="_x0000_s5280" o:spt="75" type="#_x0000_t75" style="position:absolute;left:492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81" o:spid="_x0000_s5281" o:spt="75" type="#_x0000_t75" style="position:absolute;left:5160;top:105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282" o:spid="_x0000_s5282" o:spt="75" type="#_x0000_t75" style="position:absolute;left:5445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83" o:spid="_x0000_s5283" o:spt="75" type="#_x0000_t75" style="position:absolute;left:558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84" o:spid="_x0000_s5284" o:spt="75" type="#_x0000_t75" style="position:absolute;left:5805;top:10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85" o:spid="_x0000_s5285" o:spt="75" type="#_x0000_t75" style="position:absolute;left:6270;top:119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286" o:spid="_x0000_s5286" o:spt="75" type="#_x0000_t75" style="position:absolute;left:6513;top:11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287" o:spid="_x0000_s5287" o:spt="75" type="#_x0000_t75" style="position:absolute;left:6345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88" o:spid="_x0000_s5288" o:spt="75" type="#_x0000_t75" style="position:absolute;left:6975;top:107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289" o:spid="_x0000_s5289" o:spt="75" type="#_x0000_t75" style="position:absolute;left:7275;top:11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90" o:spid="_x0000_s5290" o:spt="75" type="#_x0000_t75" style="position:absolute;left:7365;top:104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91" o:spid="_x0000_s5291" o:spt="75" type="#_x0000_t75" style="position:absolute;left:7440;top:105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292" o:spid="_x0000_s5292" o:spt="75" type="#_x0000_t75" style="position:absolute;left:7560;top:107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293" o:spid="_x0000_s5293" o:spt="75" type="#_x0000_t75" style="position:absolute;left:7800;top:105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294" o:spid="_x0000_s5294" o:spt="75" type="#_x0000_t75" style="position:absolute;left:8265;top:11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95" o:spid="_x0000_s5295" o:spt="75" type="#_x0000_t75" style="position:absolute;left:8340;top:107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296" o:spid="_x0000_s5296" o:spt="75" type="#_x0000_t75" style="position:absolute;left:8460;top:108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297" o:spid="_x0000_s5297" o:spt="75" type="#_x0000_t75" style="position:absolute;left:8925;top:107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298" o:spid="_x0000_s5298" o:spt="75" type="#_x0000_t75" style="position:absolute;left:9105;top:119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299" o:spid="_x0000_s5299" o:spt="75" type="#_x0000_t75" style="position:absolute;left:9180;top:107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300" o:spid="_x0000_s5300" o:spt="202" type="#_x0000_t202" style="position:absolute;left:4335;top:1081;height:266;width:3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</w:t>
                    </w:r>
                  </w:p>
                </w:txbxContent>
              </v:textbox>
            </v:shape>
            <v:shape id="_x0000_s5301" o:spid="_x0000_s5301" o:spt="202" type="#_x0000_t202" style="position:absolute;left:4725;top:104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02" o:spid="_x0000_s5302" o:spt="202" type="#_x0000_t202" style="position:absolute;left:4650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303" o:spid="_x0000_s5303" o:spt="202" type="#_x0000_t202" style="position:absolute;left:4920;top:1066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 xml:space="preserve">2H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304" o:spid="_x0000_s5304" o:spt="202" type="#_x0000_t202" style="position:absolute;left:5445;top:10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305" o:spid="_x0000_s5305" o:spt="202" type="#_x0000_t202" style="position:absolute;left:6345;top:105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06" o:spid="_x0000_s5306" o:spt="202" type="#_x0000_t202" style="position:absolute;left:7365;top:104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07" o:spid="_x0000_s5307" o:spt="202" type="#_x0000_t202" style="position:absolute;left:6270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308" o:spid="_x0000_s5308" o:spt="202" type="#_x0000_t202" style="position:absolute;left:6975;top:1081;height:266;width:3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</w:t>
                    </w:r>
                  </w:p>
                </w:txbxContent>
              </v:textbox>
            </v:shape>
            <v:shape id="_x0000_s5309" o:spid="_x0000_s5309" o:spt="202" type="#_x0000_t202" style="position:absolute;left:7275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</v:shape>
            <v:shape id="_x0000_s5310" o:spid="_x0000_s5310" o:spt="202" type="#_x0000_t202" style="position:absolute;left:7560;top:106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311" o:spid="_x0000_s5311" o:spt="202" type="#_x0000_t202" style="position:absolute;left:8265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v:shape id="_x0000_s5312" o:spid="_x0000_s5312" o:spt="202" type="#_x0000_t202" style="position:absolute;left:8460;top:1081;height:266;width:9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</w:rPr>
                      <w:t>↑＋</w:t>
                    </w:r>
                    <w:r>
                      <w:rPr>
                        <w:sz w:val="24"/>
                      </w:rPr>
                      <w:t>H O</w:t>
                    </w:r>
                  </w:p>
                </w:txbxContent>
              </v:textbox>
            </v:shape>
            <v:shape id="_x0000_s5313" o:spid="_x0000_s5313" o:spt="202" type="#_x0000_t202" style="position:absolute;left:9105;top:119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314" o:spid="_x0000_s5314" o:spt="203" style="position:absolute;left:0pt;margin-left:63pt;margin-top:87.25pt;height:17.25pt;width:402pt;mso-position-horizontal-relative:page;mso-wrap-distance-bottom:0pt;mso-wrap-distance-top:0pt;z-index:-251518976;mso-width-relative:page;mso-height-relative:page;" coordorigin="1260,1745" coordsize="8040,345">
            <o:lock v:ext="edit"/>
            <v:shape id="_x0000_s5315" o:spid="_x0000_s5315" o:spt="75" type="#_x0000_t75" style="position:absolute;left:1260;top:1760;height:315;width:390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5316" o:spid="_x0000_s5316" o:spt="75" type="#_x0000_t75" style="position:absolute;left:1620;top:1775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5317" o:spid="_x0000_s5317" o:spt="75" type="#_x0000_t75" style="position:absolute;left:4455;top:1760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5318" o:spid="_x0000_s5318" o:spt="75" type="#_x0000_t75" style="position:absolute;left:4860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19" o:spid="_x0000_s5319" o:spt="75" type="#_x0000_t75" style="position:absolute;left:4935;top:176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320" o:spid="_x0000_s5320" o:spt="75" type="#_x0000_t75" style="position:absolute;left:5235;top:18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321" o:spid="_x0000_s5321" o:spt="75" type="#_x0000_t75" style="position:absolute;left:5310;top:176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22" o:spid="_x0000_s5322" o:spt="75" type="#_x0000_t75" style="position:absolute;left:5550;top:1745;height:315;width:690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5323" o:spid="_x0000_s5323" o:spt="75" type="#_x0000_t75" style="position:absolute;left:6303;top:1884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324" o:spid="_x0000_s5324" o:spt="75" type="#_x0000_t75" style="position:absolute;left:6180;top:188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325" o:spid="_x0000_s5325" o:spt="75" type="#_x0000_t75" style="position:absolute;left:6765;top:1760;height:315;width:435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5326" o:spid="_x0000_s5326" o:spt="75" type="#_x0000_t75" style="position:absolute;left:7155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27" o:spid="_x0000_s5327" o:spt="75" type="#_x0000_t75" style="position:absolute;left:7230;top:176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328" o:spid="_x0000_s5328" o:spt="75" type="#_x0000_t75" style="position:absolute;left:7545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29" o:spid="_x0000_s5329" o:spt="75" type="#_x0000_t75" style="position:absolute;left:7620;top:176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30" o:spid="_x0000_s5330" o:spt="75" type="#_x0000_t75" style="position:absolute;left:7845;top:174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331" o:spid="_x0000_s5331" o:spt="75" type="#_x0000_t75" style="position:absolute;left:8310;top:176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332" o:spid="_x0000_s5332" o:spt="75" type="#_x0000_t75" style="position:absolute;left:8790;top:174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333" o:spid="_x0000_s5333" o:spt="75" type="#_x0000_t75" style="position:absolute;left:8955;top:188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34" o:spid="_x0000_s5334" o:spt="75" type="#_x0000_t75" style="position:absolute;left:9030;top:176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335" o:spid="_x0000_s5335" o:spt="202" type="#_x0000_t202" style="position:absolute;left:1260;top:1756;height:292;width:50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*41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、亚硫酸钠与稀硝酸反应：</w:t>
                    </w:r>
                    <w:r>
                      <w:rPr>
                        <w:spacing w:val="-6"/>
                        <w:sz w:val="24"/>
                      </w:rPr>
                      <w:t>3Na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6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6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6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6"/>
                        <w:position w:val="1"/>
                        <w:sz w:val="24"/>
                        <w:vertAlign w:val="baseline"/>
                      </w:rPr>
                      <w:t>2HNO</w:t>
                    </w:r>
                    <w:r>
                      <w:rPr>
                        <w:spacing w:val="-6"/>
                        <w:position w:val="1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336" o:spid="_x0000_s5336" o:spt="202" type="#_x0000_t202" style="position:absolute;left:6765;top:1756;height:292;width:24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3Na</w:t>
                    </w:r>
                    <w:r>
                      <w:rPr>
                        <w:spacing w:val="-3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3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pacing w:val="-3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337" o:spid="_x0000_s5337" o:spt="203" style="position:absolute;left:0pt;margin-left:216.75pt;margin-top:121.75pt;height:18pt;width:257.25pt;mso-position-horizontal-relative:page;mso-wrap-distance-bottom:0pt;mso-wrap-distance-top:0pt;z-index:-251517952;mso-width-relative:page;mso-height-relative:page;" coordorigin="4335,2435" coordsize="5145,360">
            <o:lock v:ext="edit"/>
            <v:shape id="_x0000_s5338" o:spid="_x0000_s5338" o:spt="75" type="#_x0000_t75" style="position:absolute;left:4335;top:2465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5339" o:spid="_x0000_s5339" o:spt="75" type="#_x0000_t75" style="position:absolute;left:4770;top:25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40" o:spid="_x0000_s5340" o:spt="75" type="#_x0000_t75" style="position:absolute;left:4845;top:24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41" o:spid="_x0000_s5341" o:spt="75" type="#_x0000_t75" style="position:absolute;left:4920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342" o:spid="_x0000_s5342" o:spt="75" type="#_x0000_t75" style="position:absolute;left:5040;top:24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43" o:spid="_x0000_s5343" o:spt="75" type="#_x0000_t75" style="position:absolute;left:5280;top:245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344" o:spid="_x0000_s5344" o:spt="75" type="#_x0000_t75" style="position:absolute;left:5565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345" o:spid="_x0000_s5345" o:spt="75" type="#_x0000_t75" style="position:absolute;left:5700;top:24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46" o:spid="_x0000_s5346" o:spt="75" type="#_x0000_t75" style="position:absolute;left:5925;top:24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347" o:spid="_x0000_s5347" o:spt="75" type="#_x0000_t75" style="position:absolute;left:6390;top:258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348" o:spid="_x0000_s5348" o:spt="75" type="#_x0000_t75" style="position:absolute;left:6633;top:258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349" o:spid="_x0000_s5349" o:spt="75" type="#_x0000_t75" style="position:absolute;left:6465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350" o:spid="_x0000_s5350" o:spt="75" type="#_x0000_t75" style="position:absolute;left:7095;top:2465;height:315;width:465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5351" o:spid="_x0000_s5351" o:spt="75" type="#_x0000_t75" style="position:absolute;left:7515;top:25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52" o:spid="_x0000_s5352" o:spt="75" type="#_x0000_t75" style="position:absolute;left:7590;top:243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53" o:spid="_x0000_s5353" o:spt="75" type="#_x0000_t75" style="position:absolute;left:7680;top:2450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354" o:spid="_x0000_s5354" o:spt="75" type="#_x0000_t75" style="position:absolute;left:7800;top:246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55" o:spid="_x0000_s5355" o:spt="75" type="#_x0000_t75" style="position:absolute;left:8040;top:2450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356" o:spid="_x0000_s5356" o:spt="75" type="#_x0000_t75" style="position:absolute;left:8490;top:2465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357" o:spid="_x0000_s5357" o:spt="75" type="#_x0000_t75" style="position:absolute;left:8970;top:2450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358" o:spid="_x0000_s5358" o:spt="75" type="#_x0000_t75" style="position:absolute;left:9135;top:258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59" o:spid="_x0000_s5359" o:spt="75" type="#_x0000_t75" style="position:absolute;left:9210;top:246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360" o:spid="_x0000_s5360" o:spt="202" type="#_x0000_t202" style="position:absolute;left:4335;top:2476;height:266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3SO</w:t>
                    </w:r>
                  </w:p>
                </w:txbxContent>
              </v:textbox>
            </v:shape>
            <v:shape id="_x0000_s5361" o:spid="_x0000_s5361" o:spt="202" type="#_x0000_t202" style="position:absolute;left:4770;top:2436;height:317;width:1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5" w:lineRule="exact"/>
                      <w:ind w:left="7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</w:t>
                    </w:r>
                  </w:p>
                  <w:p>
                    <w:pPr>
                      <w:spacing w:before="0" w:line="161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</v:shape>
            <v:shape id="_x0000_s5362" o:spid="_x0000_s5362" o:spt="202" type="#_x0000_t202" style="position:absolute;left:4920;top:24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63" o:spid="_x0000_s5363" o:spt="202" type="#_x0000_t202" style="position:absolute;left:5040;top:2461;height:266;width:13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 xml:space="preserve">2H 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364" o:spid="_x0000_s5364" o:spt="202" type="#_x0000_t202" style="position:absolute;left:5565;top:24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365" o:spid="_x0000_s5365" o:spt="202" type="#_x0000_t202" style="position:absolute;left:6465;top:2451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66" o:spid="_x0000_s5366" o:spt="202" type="#_x0000_t202" style="position:absolute;left:7590;top:2436;height:167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spacing w:val="-23"/>
                        <w:sz w:val="15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367" o:spid="_x0000_s5367" o:spt="202" type="#_x0000_t202" style="position:absolute;left:6390;top:258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368" o:spid="_x0000_s5368" o:spt="202" type="#_x0000_t202" style="position:absolute;left:7095;top:2476;height:266;width:4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3SO</w:t>
                    </w:r>
                  </w:p>
                </w:txbxContent>
              </v:textbox>
            </v:shape>
            <v:shape id="_x0000_s5369" o:spid="_x0000_s5369" o:spt="202" type="#_x0000_t202" style="position:absolute;left:7515;top:2586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</w:t>
                    </w:r>
                  </w:p>
                </w:txbxContent>
              </v:textbox>
            </v:shape>
            <v:shape id="_x0000_s5370" o:spid="_x0000_s5370" o:spt="202" type="#_x0000_t202" style="position:absolute;left:7800;top:2461;height:292;width:16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</w:rPr>
                      <w:t>↑＋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H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371" o:spid="_x0000_s5371" o:spt="203" style="position:absolute;left:0pt;margin-left:63pt;margin-top:148.7pt;height:49.55pt;width:356.25pt;mso-position-horizontal-relative:page;mso-wrap-distance-bottom:0pt;mso-wrap-distance-top:0pt;z-index:-251516928;mso-width-relative:page;mso-height-relative:page;" coordorigin="1260,2975" coordsize="7125,991">
            <o:lock v:ext="edit"/>
            <v:shape id="_x0000_s5372" o:spid="_x0000_s5372" o:spt="75" type="#_x0000_t75" style="position:absolute;left:1260;top:327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5373" o:spid="_x0000_s5373" o:spt="75" type="#_x0000_t75" style="position:absolute;left:1500;top:3290;height:285;width:2910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5374" o:spid="_x0000_s5374" o:spt="75" type="#_x0000_t75" style="position:absolute;left:4350;top:3275;height:315;width:705;" filled="f" stroked="f" coordsize="21600,21600">
              <v:path/>
              <v:fill on="f" focussize="0,0"/>
              <v:stroke on="f"/>
              <v:imagedata r:id="rId95" o:title=""/>
              <o:lock v:ext="edit" aspectratio="t"/>
            </v:shape>
            <v:shape id="_x0000_s5375" o:spid="_x0000_s5375" o:spt="75" type="#_x0000_t75" style="position:absolute;left:5043;top:2974;height:526;width:729;" filled="f" stroked="f" coordsize="21600,21600">
              <v:path/>
              <v:fill on="f" focussize="0,0"/>
              <v:stroke on="f"/>
              <v:imagedata r:id="rId108" o:title=""/>
              <o:lock v:ext="edit" aspectratio="t"/>
            </v:shape>
            <v:shape id="_x0000_s5376" o:spid="_x0000_s5376" o:spt="75" type="#_x0000_t75" style="position:absolute;left:4980;top:33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377" o:spid="_x0000_s5377" o:spt="75" type="#_x0000_t75" style="position:absolute;left:5775;top:3275;height:315;width:52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5378" o:spid="_x0000_s5378" o:spt="75" type="#_x0000_t75" style="position:absolute;left:6240;top:3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79" o:spid="_x0000_s5379" o:spt="75" type="#_x0000_t75" style="position:absolute;left:6315;top:32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380" o:spid="_x0000_s5380" o:spt="75" type="#_x0000_t75" style="position:absolute;left:6435;top:32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381" o:spid="_x0000_s5381" o:spt="75" type="#_x0000_t75" style="position:absolute;left:6900;top:327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382" o:spid="_x0000_s5382" o:spt="75" type="#_x0000_t75" style="position:absolute;left:7080;top:3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83" o:spid="_x0000_s5383" o:spt="75" type="#_x0000_t75" style="position:absolute;left:7155;top:327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384" o:spid="_x0000_s5384" o:spt="75" type="#_x0000_t75" style="position:absolute;left:7275;top:329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385" o:spid="_x0000_s5385" o:spt="75" type="#_x0000_t75" style="position:absolute;left:7755;top:3275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386" o:spid="_x0000_s5386" o:spt="75" type="#_x0000_t75" style="position:absolute;left:8040;top:339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387" o:spid="_x0000_s5387" o:spt="75" type="#_x0000_t75" style="position:absolute;left:8115;top:3275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388" o:spid="_x0000_s5388" o:spt="75" type="#_x0000_t75" style="position:absolute;left:1260;top:3665;height:285;width:1230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5389" o:spid="_x0000_s5389" o:spt="75" type="#_x0000_t75" style="position:absolute;left:2445;top:365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390" o:spid="_x0000_s5390" o:spt="202" type="#_x0000_t202" style="position:absolute;left:1260;top:3286;height:623;width:38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、浓硝酸受热或见光分解：</w:t>
                    </w:r>
                    <w:r>
                      <w:rPr>
                        <w:spacing w:val="-7"/>
                        <w:sz w:val="24"/>
                      </w:rPr>
                      <w:t>4HNO</w:t>
                    </w:r>
                    <w:r>
                      <w:rPr>
                        <w:spacing w:val="-7"/>
                        <w:sz w:val="24"/>
                        <w:vertAlign w:val="subscript"/>
                      </w:rPr>
                      <w:t>3</w:t>
                    </w:r>
                  </w:p>
                  <w:p>
                    <w:pPr>
                      <w:spacing w:before="67" w:line="274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七、硝酸钠</w:t>
                    </w:r>
                  </w:p>
                </w:txbxContent>
              </v:textbox>
            </v:shape>
            <v:shape id="_x0000_s5391" o:spid="_x0000_s5391" o:spt="202" type="#_x0000_t202" style="position:absolute;left:5775;top:3286;height:277;width:25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2H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392" o:spid="_x0000_s5392" o:spt="203" style="position:absolute;left:0pt;margin-left:63pt;margin-top:206.95pt;height:25.05pt;width:480pt;mso-position-horizontal-relative:page;mso-wrap-distance-bottom:0pt;mso-wrap-distance-top:0pt;z-index:-251515904;mso-width-relative:page;mso-height-relative:page;" coordorigin="1260,4140" coordsize="9600,501">
            <o:lock v:ext="edit"/>
            <v:shape id="_x0000_s5393" o:spid="_x0000_s5393" o:spt="75" type="#_x0000_t75" style="position:absolute;left:1260;top:4310;height:315;width:255;" filled="f" stroked="f" coordsize="21600,21600">
              <v:path/>
              <v:fill on="f" focussize="0,0"/>
              <v:stroke on="f"/>
              <v:imagedata r:id="rId58" o:title=""/>
              <o:lock v:ext="edit" aspectratio="t"/>
            </v:shape>
            <v:shape id="_x0000_s5394" o:spid="_x0000_s5394" o:spt="75" type="#_x0000_t75" style="position:absolute;left:1500;top:4325;height:285;width:5070;" filled="f" stroked="f" coordsize="21600,21600">
              <v:path/>
              <v:fill on="f" focussize="0,0"/>
              <v:stroke on="f"/>
              <v:imagedata r:id="rId109" o:title=""/>
              <o:lock v:ext="edit" aspectratio="t"/>
            </v:shape>
            <v:shape id="_x0000_s5395" o:spid="_x0000_s5395" o:spt="75" type="#_x0000_t75" style="position:absolute;left:6465;top:4310;height:315;width:675;" filled="f" stroked="f" coordsize="21600,21600">
              <v:path/>
              <v:fill on="f" focussize="0,0"/>
              <v:stroke on="f"/>
              <v:imagedata r:id="rId84" o:title=""/>
              <o:lock v:ext="edit" aspectratio="t"/>
            </v:shape>
            <v:shape id="_x0000_s5396" o:spid="_x0000_s5396" o:spt="75" type="#_x0000_t75" style="position:absolute;left:7080;top:44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397" o:spid="_x0000_s5397" o:spt="75" type="#_x0000_t75" style="position:absolute;left:7170;top:43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398" o:spid="_x0000_s5398" o:spt="75" type="#_x0000_t75" style="position:absolute;left:7395;top:429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399" o:spid="_x0000_s5399" o:spt="75" type="#_x0000_t75" style="position:absolute;left:7575;top:44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00" o:spid="_x0000_s5400" o:spt="75" type="#_x0000_t75" style="position:absolute;left:7650;top:431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01" o:spid="_x0000_s5401" o:spt="75" type="#_x0000_t75" style="position:absolute;left:8028;top:413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5402" o:spid="_x0000_s5402" o:spt="75" type="#_x0000_t75" style="position:absolute;left:7950;top:44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03" o:spid="_x0000_s5403" o:spt="75" type="#_x0000_t75" style="position:absolute;left:8760;top:431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5404" o:spid="_x0000_s5404" o:spt="75" type="#_x0000_t75" style="position:absolute;left:9510;top:443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05" o:spid="_x0000_s5405" o:spt="75" type="#_x0000_t75" style="position:absolute;left:9585;top:431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06" o:spid="_x0000_s5406" o:spt="75" type="#_x0000_t75" style="position:absolute;left:9825;top:4295;height:315;width:570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5407" o:spid="_x0000_s5407" o:spt="75" type="#_x0000_t75" style="position:absolute;left:10335;top:443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408" o:spid="_x0000_s5408" o:spt="75" type="#_x0000_t75" style="position:absolute;left:10410;top:43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09" o:spid="_x0000_s5409" o:spt="75" type="#_x0000_t75" style="position:absolute;left:10530;top:432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10" o:spid="_x0000_s5410" o:spt="75" type="#_x0000_t75" style="position:absolute;left:10770;top:431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11" o:spid="_x0000_s5411" o:spt="202" type="#_x0000_t202" style="position:absolute;left:1260;top:4306;height:292;width:67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*1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、实验室用硝酸钠固体与浓硫酸微热制备硝酸：</w:t>
                    </w:r>
                    <w:r>
                      <w:rPr>
                        <w:spacing w:val="-10"/>
                        <w:sz w:val="24"/>
                      </w:rPr>
                      <w:t>NaNO</w:t>
                    </w:r>
                    <w:r>
                      <w:rPr>
                        <w:spacing w:val="-10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10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10"/>
                        <w:position w:val="1"/>
                        <w:sz w:val="24"/>
                        <w:vertAlign w:val="baseline"/>
                      </w:rPr>
                      <w:t>H</w:t>
                    </w:r>
                    <w:r>
                      <w:rPr>
                        <w:spacing w:val="-10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10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10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5412" o:spid="_x0000_s5412" o:spt="202" type="#_x0000_t202" style="position:absolute;left:8760;top:4306;height:292;width:20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NaHSO</w:t>
                    </w:r>
                    <w:r>
                      <w:rPr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HNO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413" o:spid="_x0000_s5413" o:spt="203" style="position:absolute;left:0pt;margin-left:63pt;margin-top:240.7pt;height:27.3pt;width:282.75pt;mso-position-horizontal-relative:page;mso-wrap-distance-bottom:0pt;mso-wrap-distance-top:0pt;z-index:-251514880;mso-width-relative:page;mso-height-relative:page;" coordorigin="1260,4815" coordsize="5655,546">
            <o:lock v:ext="edit"/>
            <v:shape id="_x0000_s5414" o:spid="_x0000_s5414" o:spt="75" type="#_x0000_t75" style="position:absolute;left:1260;top:50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415" o:spid="_x0000_s5415" o:spt="75" type="#_x0000_t75" style="position:absolute;left:1500;top:504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5416" o:spid="_x0000_s5416" o:spt="75" type="#_x0000_t75" style="position:absolute;left:3630;top:503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5417" o:spid="_x0000_s5417" o:spt="75" type="#_x0000_t75" style="position:absolute;left:4443;top:4814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5418" o:spid="_x0000_s5418" o:spt="75" type="#_x0000_t75" style="position:absolute;left:4365;top:51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419" o:spid="_x0000_s5419" o:spt="75" type="#_x0000_t75" style="position:absolute;left:5175;top:503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5420" o:spid="_x0000_s5420" o:spt="75" type="#_x0000_t75" style="position:absolute;left:5910;top:5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21" o:spid="_x0000_s5421" o:spt="75" type="#_x0000_t75" style="position:absolute;left:5985;top:50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22" o:spid="_x0000_s5422" o:spt="75" type="#_x0000_t75" style="position:absolute;left:6225;top:501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423" o:spid="_x0000_s5423" o:spt="75" type="#_x0000_t75" style="position:absolute;left:6390;top:51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24" o:spid="_x0000_s5424" o:spt="75" type="#_x0000_t75" style="position:absolute;left:6480;top:503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25" o:spid="_x0000_s5425" o:spt="75" type="#_x0000_t75" style="position:absolute;left:6585;top:50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26" o:spid="_x0000_s5426" o:spt="75" type="#_x0000_t75" style="position:absolute;left:6825;top:503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27" o:spid="_x0000_s5427" o:spt="202" type="#_x0000_t202" style="position:absolute;left:1260;top:5041;height:277;width:3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*2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、硝酸钠受热分解：</w:t>
                    </w:r>
                    <w:r>
                      <w:rPr>
                        <w:spacing w:val="-7"/>
                        <w:sz w:val="24"/>
                      </w:rPr>
                      <w:t>2NaNO</w:t>
                    </w:r>
                    <w:r>
                      <w:rPr>
                        <w:spacing w:val="-7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428" o:spid="_x0000_s5428" o:spt="202" type="#_x0000_t202" style="position:absolute;left:5175;top:5026;height:292;width:16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2NaNO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>O</w:t>
                    </w:r>
                    <w:r>
                      <w:rPr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position w:val="1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429" o:spid="_x0000_s5429" o:spt="203" style="position:absolute;left:0pt;margin-left:63pt;margin-top:280.75pt;height:17.25pt;width:495.75pt;mso-position-horizontal-relative:page;mso-wrap-distance-bottom:0pt;mso-wrap-distance-top:0pt;z-index:-251513856;mso-width-relative:page;mso-height-relative:page;" coordorigin="1260,5615" coordsize="9915,345">
            <o:lock v:ext="edit"/>
            <v:shape id="_x0000_s5430" o:spid="_x0000_s5430" o:spt="75" type="#_x0000_t75" style="position:absolute;left:1260;top:5630;height:315;width:15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5431" o:spid="_x0000_s5431" o:spt="75" type="#_x0000_t75" style="position:absolute;left:1380;top:5645;height:285;width:339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5432" o:spid="_x0000_s5432" o:spt="75" type="#_x0000_t75" style="position:absolute;left:4695;top:563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5433" o:spid="_x0000_s5433" o:spt="75" type="#_x0000_t75" style="position:absolute;left:5085;top:564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34" o:spid="_x0000_s5434" o:spt="75" type="#_x0000_t75" style="position:absolute;left:5325;top:5630;height:315;width:795;" filled="f" stroked="f" coordsize="21600,21600">
              <v:path/>
              <v:fill on="f" focussize="0,0"/>
              <v:stroke on="f"/>
              <v:imagedata r:id="rId67" o:title=""/>
              <o:lock v:ext="edit" aspectratio="t"/>
            </v:shape>
            <v:shape id="_x0000_s5435" o:spid="_x0000_s5435" o:spt="75" type="#_x0000_t75" style="position:absolute;left:6060;top:575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436" o:spid="_x0000_s5436" o:spt="75" type="#_x0000_t75" style="position:absolute;left:6135;top:56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37" o:spid="_x0000_s5437" o:spt="75" type="#_x0000_t75" style="position:absolute;left:6375;top:561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38" o:spid="_x0000_s5438" o:spt="75" type="#_x0000_t75" style="position:absolute;left:6660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39" o:spid="_x0000_s5439" o:spt="75" type="#_x0000_t75" style="position:absolute;left:6735;top:563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40" o:spid="_x0000_s5440" o:spt="75" type="#_x0000_t75" style="position:absolute;left:7158;top:573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441" o:spid="_x0000_s5441" o:spt="75" type="#_x0000_t75" style="position:absolute;left:7050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42" o:spid="_x0000_s5442" o:spt="75" type="#_x0000_t75" style="position:absolute;left:7620;top:5630;height:315;width:735;" filled="f" stroked="f" coordsize="21600,21600">
              <v:path/>
              <v:fill on="f" focussize="0,0"/>
              <v:stroke on="f"/>
              <v:imagedata r:id="rId59" o:title=""/>
              <o:lock v:ext="edit" aspectratio="t"/>
            </v:shape>
            <v:shape id="_x0000_s5443" o:spid="_x0000_s5443" o:spt="75" type="#_x0000_t75" style="position:absolute;left:8325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44" o:spid="_x0000_s5444" o:spt="75" type="#_x0000_t75" style="position:absolute;left:8400;top:56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45" o:spid="_x0000_s5445" o:spt="75" type="#_x0000_t75" style="position:absolute;left:8640;top:5615;height:315;width:315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5446" o:spid="_x0000_s5446" o:spt="75" type="#_x0000_t75" style="position:absolute;left:8910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47" o:spid="_x0000_s5447" o:spt="75" type="#_x0000_t75" style="position:absolute;left:9000;top:5630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48" o:spid="_x0000_s5448" o:spt="75" type="#_x0000_t75" style="position:absolute;left:9300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49" o:spid="_x0000_s5449" o:spt="75" type="#_x0000_t75" style="position:absolute;left:9375;top:563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50" o:spid="_x0000_s5450" o:spt="75" type="#_x0000_t75" style="position:absolute;left:9615;top:561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451" o:spid="_x0000_s5451" o:spt="75" type="#_x0000_t75" style="position:absolute;left:10065;top:563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452" o:spid="_x0000_s5452" o:spt="75" type="#_x0000_t75" style="position:absolute;left:10545;top:561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53" o:spid="_x0000_s5453" o:spt="75" type="#_x0000_t75" style="position:absolute;left:10830;top:575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54" o:spid="_x0000_s5454" o:spt="75" type="#_x0000_t75" style="position:absolute;left:10905;top:563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455" o:spid="_x0000_s5455" o:spt="202" type="#_x0000_t202" style="position:absolute;left:1260;top:5626;height:292;width:58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、铜和硝酸钠的酸化溶液反应：</w:t>
                    </w:r>
                    <w:r>
                      <w:rPr>
                        <w:spacing w:val="-5"/>
                        <w:sz w:val="24"/>
                      </w:rPr>
                      <w:t>3Cu</w:t>
                    </w:r>
                    <w:r>
                      <w:rPr>
                        <w:rFonts w:hint="eastAsia" w:ascii="宋体" w:eastAsia="宋体"/>
                        <w:spacing w:val="-5"/>
                        <w:sz w:val="24"/>
                      </w:rPr>
                      <w:t>＋</w:t>
                    </w:r>
                    <w:r>
                      <w:rPr>
                        <w:spacing w:val="-5"/>
                        <w:sz w:val="24"/>
                      </w:rPr>
                      <w:t>2NaNO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hint="eastAsia" w:ascii="宋体" w:eastAsia="宋体"/>
                        <w:spacing w:val="-5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5"/>
                        <w:position w:val="1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spacing w:val="-5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5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5"/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5456" o:spid="_x0000_s5456" o:spt="202" type="#_x0000_t202" style="position:absolute;left:7620;top:5626;height:292;width:34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3CuSO</w:t>
                    </w:r>
                    <w:r>
                      <w:rPr>
                        <w:spacing w:val="-2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spacing w:val="-2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Na</w:t>
                    </w:r>
                    <w:r>
                      <w:rPr>
                        <w:spacing w:val="-2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SO</w:t>
                    </w:r>
                    <w:r>
                      <w:rPr>
                        <w:spacing w:val="-2"/>
                        <w:sz w:val="24"/>
                        <w:vertAlign w:val="subscript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spacing w:val="-2"/>
                        <w:position w:val="1"/>
                        <w:sz w:val="24"/>
                        <w:vertAlign w:val="baseline"/>
                      </w:rPr>
                      <w:t>＋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pacing w:val="-2"/>
                        <w:position w:val="1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pacing w:val="-2"/>
                        <w:position w:val="1"/>
                        <w:sz w:val="24"/>
                        <w:vertAlign w:val="baseline"/>
                      </w:rPr>
                      <w:t>4H</w:t>
                    </w:r>
                    <w:r>
                      <w:rPr>
                        <w:spacing w:val="-2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457" o:spid="_x0000_s5457" o:spt="203" style="position:absolute;left:0pt;margin-left:63pt;margin-top:305.5pt;height:50.25pt;width:414pt;mso-position-horizontal-relative:page;mso-wrap-distance-bottom:0pt;mso-wrap-distance-top:0pt;z-index:-251512832;mso-width-relative:page;mso-height-relative:page;" coordorigin="1260,6110" coordsize="8280,1005">
            <o:lock v:ext="edit"/>
            <v:shape id="_x0000_s5458" o:spid="_x0000_s5458" o:spt="75" type="#_x0000_t75" style="position:absolute;left:1620;top:6140;height:315;width:3045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5459" o:spid="_x0000_s5459" o:spt="75" type="#_x0000_t75" style="position:absolute;left:4695;top:614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5460" o:spid="_x0000_s5460" o:spt="75" type="#_x0000_t75" style="position:absolute;left:5085;top:6155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61" o:spid="_x0000_s5461" o:spt="75" type="#_x0000_t75" style="position:absolute;left:5325;top:6140;height:315;width:330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5462" o:spid="_x0000_s5462" o:spt="75" type="#_x0000_t75" style="position:absolute;left:5610;top:612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463" o:spid="_x0000_s5463" o:spt="75" type="#_x0000_t75" style="position:absolute;left:5730;top:61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64" o:spid="_x0000_s5464" o:spt="75" type="#_x0000_t75" style="position:absolute;left:5970;top:612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465" o:spid="_x0000_s5465" o:spt="75" type="#_x0000_t75" style="position:absolute;left:6435;top:6260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466" o:spid="_x0000_s5466" o:spt="75" type="#_x0000_t75" style="position:absolute;left:6678;top:6279;height:70;width:462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5467" o:spid="_x0000_s5467" o:spt="75" type="#_x0000_t75" style="position:absolute;left:6510;top:612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468" o:spid="_x0000_s5468" o:spt="75" type="#_x0000_t75" style="position:absolute;left:7140;top:6140;height:315;width:42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5469" o:spid="_x0000_s5469" o:spt="75" type="#_x0000_t75" style="position:absolute;left:7530;top:611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70" o:spid="_x0000_s5470" o:spt="75" type="#_x0000_t75" style="position:absolute;left:7605;top:6125;height:165;width:15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5471" o:spid="_x0000_s5471" o:spt="75" type="#_x0000_t75" style="position:absolute;left:7740;top:614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72" o:spid="_x0000_s5472" o:spt="75" type="#_x0000_t75" style="position:absolute;left:7980;top:612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473" o:spid="_x0000_s5473" o:spt="75" type="#_x0000_t75" style="position:absolute;left:8430;top:614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474" o:spid="_x0000_s5474" o:spt="75" type="#_x0000_t75" style="position:absolute;left:8910;top:6125;height:315;width:345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5475" o:spid="_x0000_s5475" o:spt="75" type="#_x0000_t75" style="position:absolute;left:9195;top:6260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76" o:spid="_x0000_s5476" o:spt="75" type="#_x0000_t75" style="position:absolute;left:9270;top:614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477" o:spid="_x0000_s5477" o:spt="75" type="#_x0000_t75" style="position:absolute;left:1260;top:6785;height:315;width:285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5478" o:spid="_x0000_s5478" o:spt="75" type="#_x0000_t75" style="position:absolute;left:1500;top:6800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5479" o:spid="_x0000_s5479" o:spt="75" type="#_x0000_t75" style="position:absolute;left:3630;top:6785;height:315;width:855;" filled="f" stroked="f" coordsize="21600,21600">
              <v:path/>
              <v:fill on="f" focussize="0,0"/>
              <v:stroke on="f"/>
              <v:imagedata r:id="rId100" o:title=""/>
              <o:lock v:ext="edit" aspectratio="t"/>
            </v:shape>
            <v:shape id="_x0000_s5480" o:spid="_x0000_s5480" o:spt="75" type="#_x0000_t75" style="position:absolute;left:4455;top:690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481" o:spid="_x0000_s5481" o:spt="75" type="#_x0000_t75" style="position:absolute;left:4530;top:6785;height:315;width:105;" filled="f" stroked="f" coordsize="21600,21600">
              <v:path/>
              <v:fill on="f" focussize="0,0"/>
              <v:stroke on="f"/>
              <v:imagedata r:id="rId54" o:title=""/>
              <o:lock v:ext="edit" aspectratio="t"/>
            </v:shape>
            <v:shape id="_x0000_s5482" o:spid="_x0000_s5482" o:spt="75" type="#_x0000_t75" style="position:absolute;left:4605;top:69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83" o:spid="_x0000_s5483" o:spt="75" type="#_x0000_t75" style="position:absolute;left:4680;top:6484;height:616;width:852;" filled="f" stroked="f" coordsize="21600,21600">
              <v:path/>
              <v:fill on="f" focussize="0,0"/>
              <v:stroke on="f"/>
              <v:imagedata r:id="rId110" o:title=""/>
              <o:lock v:ext="edit" aspectratio="t"/>
            </v:shape>
            <v:shape id="_x0000_s5484" o:spid="_x0000_s5484" o:spt="75" type="#_x0000_t75" style="position:absolute;left:5520;top:6785;height:315;width:600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5485" o:spid="_x0000_s5485" o:spt="75" type="#_x0000_t75" style="position:absolute;left:6090;top:68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86" o:spid="_x0000_s5486" o:spt="75" type="#_x0000_t75" style="position:absolute;left:6330;top:678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487" o:spid="_x0000_s5487" o:spt="75" type="#_x0000_t75" style="position:absolute;left:6780;top:69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88" o:spid="_x0000_s5488" o:spt="75" type="#_x0000_t75" style="position:absolute;left:6870;top:67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89" o:spid="_x0000_s5489" o:spt="75" type="#_x0000_t75" style="position:absolute;left:6990;top:680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490" o:spid="_x0000_s5490" o:spt="75" type="#_x0000_t75" style="position:absolute;left:7455;top:678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491" o:spid="_x0000_s5491" o:spt="75" type="#_x0000_t75" style="position:absolute;left:7620;top:690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492" o:spid="_x0000_s5492" o:spt="75" type="#_x0000_t75" style="position:absolute;left:7710;top:67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93" o:spid="_x0000_s5493" o:spt="75" type="#_x0000_t75" style="position:absolute;left:7830;top:680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494" o:spid="_x0000_s5494" o:spt="75" type="#_x0000_t75" style="position:absolute;left:8055;top:678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495" o:spid="_x0000_s5495" o:spt="202" type="#_x0000_t202" style="position:absolute;left:4695;top:6151;height:266;width:9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3Cu</w:t>
                    </w: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8H</w:t>
                    </w:r>
                  </w:p>
                </w:txbxContent>
              </v:textbox>
            </v:shape>
            <v:shape id="_x0000_s5496" o:spid="_x0000_s5496" o:spt="202" type="#_x0000_t202" style="position:absolute;left:5610;top:612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497" o:spid="_x0000_s5497" o:spt="202" type="#_x0000_t202" style="position:absolute;left:5730;top:6136;height:266;width:7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</w:p>
                </w:txbxContent>
              </v:textbox>
            </v:shape>
            <v:shape id="_x0000_s5498" o:spid="_x0000_s5498" o:spt="202" type="#_x0000_t202" style="position:absolute;left:6510;top:6126;height:120;width:1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2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rFonts w:hint="eastAsia" w:ascii="宋体" w:eastAsia="宋体"/>
                        <w:sz w:val="12"/>
                      </w:rPr>
                      <w:t>－</w:t>
                    </w:r>
                  </w:p>
                </w:txbxContent>
              </v:textbox>
            </v:shape>
            <v:shape id="_x0000_s5499" o:spid="_x0000_s5499" o:spt="202" type="#_x0000_t202" style="position:absolute;left:6435;top:6261;height:167;width: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500" o:spid="_x0000_s5500" o:spt="202" type="#_x0000_t202" style="position:absolute;left:7140;top:6151;height:266;width:4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3Cu</w:t>
                    </w:r>
                  </w:p>
                </w:txbxContent>
              </v:textbox>
            </v:shape>
            <v:shape id="_x0000_s5501" o:spid="_x0000_s5501" o:spt="202" type="#_x0000_t202" style="position:absolute;left:7530;top:6111;height:167;width: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6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2"/>
                      </w:rPr>
                    </w:pPr>
                    <w:r>
                      <w:rPr>
                        <w:sz w:val="15"/>
                      </w:rPr>
                      <w:t>2</w:t>
                    </w:r>
                    <w:r>
                      <w:rPr>
                        <w:rFonts w:hint="eastAsia" w:ascii="宋体" w:eastAsia="宋体"/>
                        <w:position w:val="1"/>
                        <w:sz w:val="12"/>
                      </w:rPr>
                      <w:t>＋</w:t>
                    </w:r>
                  </w:p>
                </w:txbxContent>
              </v:textbox>
            </v:shape>
            <v:shape id="_x0000_s5502" o:spid="_x0000_s5502" o:spt="202" type="#_x0000_t202" style="position:absolute;left:7740;top:6136;height:292;width:17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</w:rPr>
                      <w:t>＋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2NO</w:t>
                    </w:r>
                    <w:r>
                      <w:rPr>
                        <w:rFonts w:hint="eastAsia" w:ascii="宋体" w:hAnsi="宋体" w:eastAsia="宋体"/>
                        <w:spacing w:val="-3"/>
                        <w:position w:val="1"/>
                        <w:sz w:val="24"/>
                      </w:rPr>
                      <w:t>↑＋</w:t>
                    </w:r>
                    <w:r>
                      <w:rPr>
                        <w:spacing w:val="-3"/>
                        <w:position w:val="1"/>
                        <w:sz w:val="24"/>
                      </w:rPr>
                      <w:t>4H</w:t>
                    </w:r>
                    <w:r>
                      <w:rPr>
                        <w:spacing w:val="-3"/>
                        <w:position w:val="1"/>
                        <w:sz w:val="24"/>
                        <w:vertAlign w:val="subscript"/>
                      </w:rPr>
                      <w:t>2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O</w:t>
                    </w:r>
                  </w:p>
                </w:txbxContent>
              </v:textbox>
            </v:shape>
            <v:shape id="_x0000_s5503" o:spid="_x0000_s5503" o:spt="202" type="#_x0000_t202" style="position:absolute;left:1260;top:6796;height:277;width:3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*4</w:t>
                    </w:r>
                    <w:r>
                      <w:rPr>
                        <w:rFonts w:hint="eastAsia" w:ascii="宋体" w:eastAsia="宋体"/>
                        <w:spacing w:val="-1"/>
                        <w:sz w:val="24"/>
                      </w:rPr>
                      <w:t>、加热硝酸铜固体：</w:t>
                    </w:r>
                    <w:r>
                      <w:rPr>
                        <w:spacing w:val="-4"/>
                        <w:sz w:val="24"/>
                      </w:rPr>
                      <w:t>2Cu(NO</w:t>
                    </w:r>
                    <w:r>
                      <w:rPr>
                        <w:spacing w:val="-4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)</w:t>
                    </w:r>
                    <w:r>
                      <w:rPr>
                        <w:spacing w:val="-4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5504" o:spid="_x0000_s5504" o:spt="202" type="#_x0000_t202" style="position:absolute;left:5520;top:6796;height:277;width:25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2CuO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5505" o:spid="_x0000_s5505" o:spt="203" style="position:absolute;left:0pt;margin-left:63pt;margin-top:362.95pt;height:46.8pt;width:319.5pt;mso-position-horizontal-relative:page;mso-wrap-distance-bottom:0pt;mso-wrap-distance-top:0pt;z-index:-251511808;mso-width-relative:page;mso-height-relative:page;" coordorigin="1260,7260" coordsize="6390,936">
            <o:lock v:ext="edit"/>
            <v:shape id="_x0000_s5506" o:spid="_x0000_s5506" o:spt="75" type="#_x0000_t75" style="position:absolute;left:1260;top:7490;height:315;width:270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5507" o:spid="_x0000_s5507" o:spt="75" type="#_x0000_t75" style="position:absolute;left:1500;top:7505;height:285;width:219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5508" o:spid="_x0000_s5508" o:spt="75" type="#_x0000_t75" style="position:absolute;left:3630;top:7490;height:315;width:810;" filled="f" stroked="f" coordsize="21600,21600">
              <v:path/>
              <v:fill on="f" focussize="0,0"/>
              <v:stroke on="f"/>
              <v:imagedata r:id="rId70" o:title=""/>
              <o:lock v:ext="edit" aspectratio="t"/>
            </v:shape>
            <v:shape id="_x0000_s5509" o:spid="_x0000_s5509" o:spt="75" type="#_x0000_t75" style="position:absolute;left:4458;top:7259;height:373;width:729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5510" o:spid="_x0000_s5510" o:spt="75" type="#_x0000_t75" style="position:absolute;left:4380;top:7595;height:210;width:10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5511" o:spid="_x0000_s5511" o:spt="75" type="#_x0000_t75" style="position:absolute;left:5190;top:7505;height:315;width:450;" filled="f" stroked="f" coordsize="21600,21600">
              <v:path/>
              <v:fill on="f" focussize="0,0"/>
              <v:stroke on="f"/>
              <v:imagedata r:id="rId97" o:title=""/>
              <o:lock v:ext="edit" aspectratio="t"/>
            </v:shape>
            <v:shape id="_x0000_s5512" o:spid="_x0000_s5512" o:spt="75" type="#_x0000_t75" style="position:absolute;left:5595;top:7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513" o:spid="_x0000_s5513" o:spt="75" type="#_x0000_t75" style="position:absolute;left:5835;top:7505;height:315;width:510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5514" o:spid="_x0000_s5514" o:spt="75" type="#_x0000_t75" style="position:absolute;left:6285;top:7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515" o:spid="_x0000_s5515" o:spt="75" type="#_x0000_t75" style="position:absolute;left:6375;top:75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516" o:spid="_x0000_s5516" o:spt="75" type="#_x0000_t75" style="position:absolute;left:6480;top:7520;height:285;width:510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5517" o:spid="_x0000_s5517" o:spt="75" type="#_x0000_t75" style="position:absolute;left:6960;top:7505;height:315;width:2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5518" o:spid="_x0000_s5518" o:spt="75" type="#_x0000_t75" style="position:absolute;left:7125;top:7625;height:210;width:1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5519" o:spid="_x0000_s5519" o:spt="75" type="#_x0000_t75" style="position:absolute;left:7215;top:75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520" o:spid="_x0000_s5520" o:spt="75" type="#_x0000_t75" style="position:absolute;left:7320;top:7520;height:285;width:2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5521" o:spid="_x0000_s5521" o:spt="75" type="#_x0000_t75" style="position:absolute;left:7560;top:7505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522" o:spid="_x0000_s5522" o:spt="75" type="#_x0000_t75" style="position:absolute;left:1260;top:7880;height:315;width:9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5523" o:spid="_x0000_s5523" o:spt="202" type="#_x0000_t202" style="position:absolute;left:1260;top:7501;height:266;width:32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position w:val="1"/>
                        <w:sz w:val="24"/>
                      </w:rPr>
                      <w:t>*5</w:t>
                    </w:r>
                    <w:r>
                      <w:rPr>
                        <w:rFonts w:hint="eastAsia" w:ascii="宋体" w:eastAsia="宋体"/>
                        <w:spacing w:val="-1"/>
                        <w:position w:val="1"/>
                        <w:sz w:val="24"/>
                      </w:rPr>
                      <w:t>、加热硝酸银固体：</w:t>
                    </w:r>
                    <w:r>
                      <w:rPr>
                        <w:spacing w:val="-6"/>
                        <w:position w:val="1"/>
                        <w:sz w:val="24"/>
                      </w:rPr>
                      <w:t>2AgNO</w:t>
                    </w:r>
                    <w:r>
                      <w:rPr>
                        <w:spacing w:val="-6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5524" o:spid="_x0000_s5524" o:spt="202" type="#_x0000_t202" style="position:absolute;left:5190;top:7516;height:277;width:23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6" w:lineRule="exact"/>
                      <w:ind w:left="0" w:right="0" w:firstLine="0"/>
                      <w:jc w:val="left"/>
                      <w:rPr>
                        <w:rFonts w:hint="eastAsia" w:ascii="宋体" w:hAnsi="宋体" w:eastAsia="宋体"/>
                        <w:sz w:val="24"/>
                      </w:rPr>
                    </w:pPr>
                    <w:r>
                      <w:rPr>
                        <w:sz w:val="24"/>
                      </w:rPr>
                      <w:t>2Ag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＋</w:t>
                    </w:r>
                    <w:r>
                      <w:rPr>
                        <w:sz w:val="24"/>
                      </w:rPr>
                      <w:t>2NO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↑＋</w:t>
                    </w:r>
                    <w:r>
                      <w:rPr>
                        <w:sz w:val="24"/>
                        <w:vertAlign w:val="baseline"/>
                      </w:rPr>
                      <w:t>O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4"/>
                        <w:vertAlign w:val="baseline"/>
                      </w:rPr>
                      <w:t>↑</w:t>
                    </w:r>
                  </w:p>
                </w:txbxContent>
              </v:textbox>
            </v:shape>
            <w10:wrap type="topAndBottom"/>
          </v:group>
        </w:pict>
      </w:r>
    </w:p>
    <w:sectPr>
      <w:pgSz w:w="13540" w:h="19140"/>
      <w:pgMar w:top="1480" w:right="1920" w:bottom="1560" w:left="1160" w:header="0" w:footer="13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group id="_x0000_s2049" o:spid="_x0000_s2049" o:spt="203" style="position:absolute;left:0pt;margin-left:516pt;margin-top:893.25pt;height:14.25pt;width:35.25pt;mso-position-horizontal-relative:page;mso-position-vertical-relative:page;z-index:-251656192;mso-width-relative:page;mso-height-relative:page;" coordorigin="10320,17865" coordsize="705,285">
          <o:lock v:ext="edit"/>
          <v:shape id="_x0000_s2050" o:spid="_x0000_s2050" o:spt="75" type="#_x0000_t75" style="position:absolute;left:10320;top:17880;height:255;width:240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1" o:spid="_x0000_s2051" o:spt="75" type="#_x0000_t75" style="position:absolute;left:10575;top:17865;height:285;width:135;" filled="f" stroked="f" coordsize="21600,21600">
            <v:path/>
            <v:fill on="f" focussize="0,0"/>
            <v:stroke on="f"/>
            <v:imagedata r:id="rId2" o:title=""/>
            <o:lock v:ext="edit" aspectratio="t"/>
          </v:shape>
          <v:shape id="_x0000_s2052" o:spid="_x0000_s2052" o:spt="75" type="#_x0000_t75" style="position:absolute;left:10725;top:17880;height:255;width:240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3" o:spid="_x0000_s2053" o:spt="75" type="#_x0000_t75" style="position:absolute;left:10935;top:17865;height:285;width:90;" filled="f" stroked="f" coordsize="21600,21600">
            <v:path/>
            <v:fill on="f" focussize="0,0"/>
            <v:stroke on="f"/>
            <v:imagedata r:id="rId3" o:title=""/>
            <o:lock v:ext="edit" aspectratio="t"/>
          </v:shape>
        </v:group>
      </w:pict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11163300</wp:posOffset>
          </wp:positionV>
          <wp:extent cx="57150" cy="18097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o:spid="_x0000_s2054" o:spt="202" type="#_x0000_t202" style="position:absolute;left:0pt;margin-left:515pt;margin-top:892.6pt;height:13.65pt;width:32.7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2" w:line="260" w:lineRule="exact"/>
                  <w:ind w:left="20"/>
                </w:pPr>
                <w:r>
                  <w:rPr>
                    <w:spacing w:val="-34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position w:val="1"/>
                  </w:rPr>
                  <w:t xml:space="preserve"> </w:t>
                </w:r>
                <w: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·"/>
      <w:lvlJc w:val="left"/>
      <w:pPr>
        <w:ind w:left="80" w:hanging="81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4" w:hanging="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" w:hanging="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" w:hanging="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7" w:hanging="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" w:hanging="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6" w:hanging="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0" w:hanging="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" w:hanging="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·"/>
      <w:lvlJc w:val="left"/>
      <w:pPr>
        <w:ind w:left="80" w:hanging="81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4" w:hanging="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" w:hanging="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" w:hanging="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7" w:hanging="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" w:hanging="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6" w:hanging="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0" w:hanging="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" w:hanging="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·"/>
      <w:lvlJc w:val="left"/>
      <w:pPr>
        <w:ind w:left="80" w:hanging="81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4" w:hanging="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" w:hanging="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" w:hanging="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7" w:hanging="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" w:hanging="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6" w:hanging="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0" w:hanging="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" w:hanging="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80" w:hanging="81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4" w:hanging="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" w:hanging="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" w:hanging="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7" w:hanging="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" w:hanging="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6" w:hanging="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0" w:hanging="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" w:hanging="81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·"/>
      <w:lvlJc w:val="left"/>
      <w:pPr>
        <w:ind w:left="80" w:hanging="81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4" w:hanging="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" w:hanging="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3" w:hanging="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7" w:hanging="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" w:hanging="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6" w:hanging="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0" w:hanging="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4" w:hanging="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F321C7D"/>
    <w:rsid w:val="6F935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3,4,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6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5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4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theme" Target="theme/theme1.xml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footer" Target="footer1.xml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endnotes" Target="endnotes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notes" Target="footnotes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3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3" Type="http://schemas.openxmlformats.org/officeDocument/2006/relationships/fontTable" Target="fontTable.xml"/><Relationship Id="rId112" Type="http://schemas.openxmlformats.org/officeDocument/2006/relationships/numbering" Target="numbering.xml"/><Relationship Id="rId111" Type="http://schemas.openxmlformats.org/officeDocument/2006/relationships/customXml" Target="../customXml/item1.xml"/><Relationship Id="rId110" Type="http://schemas.openxmlformats.org/officeDocument/2006/relationships/image" Target="media/image106.png"/><Relationship Id="rId11" Type="http://schemas.openxmlformats.org/officeDocument/2006/relationships/image" Target="media/image8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49"/>
    <customShpInfo spid="_x0000_s2054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5"/>
    <customShpInfo spid="_x0000_s1030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40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55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72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097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13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28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45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62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180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08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2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49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273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05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27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52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383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12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34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63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485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14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40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69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591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15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48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79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695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12"/>
    <customShpInfo spid="_x0000_s1726"/>
    <customShpInfo spid="_x0000_s1727"/>
    <customShpInfo spid="_x0000_s1728"/>
    <customShpInfo spid="_x0000_s1725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29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50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762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0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27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71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894"/>
    <customShpInfo spid="_x0000_s1922"/>
    <customShpInfo spid="_x0000_s1923"/>
    <customShpInfo spid="_x0000_s1924"/>
    <customShpInfo spid="_x0000_s1925"/>
    <customShpInfo spid="_x0000_s1921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26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0"/>
    <customShpInfo spid="_x0000_s1971"/>
    <customShpInfo spid="_x0000_s1972"/>
    <customShpInfo spid="_x0000_s1973"/>
    <customShpInfo spid="_x0000_s1974"/>
    <customShpInfo spid="_x0000_s1975"/>
    <customShpInfo spid="_x0000_s1976"/>
    <customShpInfo spid="_x0000_s1948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1977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04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2027"/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72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7"/>
    <customShpInfo spid="_x0000_s3108"/>
    <customShpInfo spid="_x0000_s3109"/>
    <customShpInfo spid="_x0000_s3110"/>
    <customShpInfo spid="_x0000_s3111"/>
    <customShpInfo spid="_x0000_s3112"/>
    <customShpInfo spid="_x0000_s3097"/>
    <customShpInfo spid="_x0000_s3114"/>
    <customShpInfo spid="_x0000_s3115"/>
    <customShpInfo spid="_x0000_s3116"/>
    <customShpInfo spid="_x0000_s3117"/>
    <customShpInfo spid="_x0000_s3118"/>
    <customShpInfo spid="_x0000_s3119"/>
    <customShpInfo spid="_x0000_s3120"/>
    <customShpInfo spid="_x0000_s3121"/>
    <customShpInfo spid="_x0000_s3122"/>
    <customShpInfo spid="_x0000_s3123"/>
    <customShpInfo spid="_x0000_s3124"/>
    <customShpInfo spid="_x0000_s3125"/>
    <customShpInfo spid="_x0000_s3126"/>
    <customShpInfo spid="_x0000_s3127"/>
    <customShpInfo spid="_x0000_s3128"/>
    <customShpInfo spid="_x0000_s3129"/>
    <customShpInfo spid="_x0000_s3130"/>
    <customShpInfo spid="_x0000_s3131"/>
    <customShpInfo spid="_x0000_s3132"/>
    <customShpInfo spid="_x0000_s3133"/>
    <customShpInfo spid="_x0000_s3113"/>
    <customShpInfo spid="_x0000_s3135"/>
    <customShpInfo spid="_x0000_s3136"/>
    <customShpInfo spid="_x0000_s3137"/>
    <customShpInfo spid="_x0000_s3138"/>
    <customShpInfo spid="_x0000_s3139"/>
    <customShpInfo spid="_x0000_s3140"/>
    <customShpInfo spid="_x0000_s3141"/>
    <customShpInfo spid="_x0000_s3142"/>
    <customShpInfo spid="_x0000_s3143"/>
    <customShpInfo spid="_x0000_s3144"/>
    <customShpInfo spid="_x0000_s3145"/>
    <customShpInfo spid="_x0000_s3146"/>
    <customShpInfo spid="_x0000_s3147"/>
    <customShpInfo spid="_x0000_s3148"/>
    <customShpInfo spid="_x0000_s3149"/>
    <customShpInfo spid="_x0000_s3150"/>
    <customShpInfo spid="_x0000_s3151"/>
    <customShpInfo spid="_x0000_s3152"/>
    <customShpInfo spid="_x0000_s3153"/>
    <customShpInfo spid="_x0000_s3134"/>
    <customShpInfo spid="_x0000_s3155"/>
    <customShpInfo spid="_x0000_s3156"/>
    <customShpInfo spid="_x0000_s3157"/>
    <customShpInfo spid="_x0000_s3158"/>
    <customShpInfo spid="_x0000_s3159"/>
    <customShpInfo spid="_x0000_s3160"/>
    <customShpInfo spid="_x0000_s3161"/>
    <customShpInfo spid="_x0000_s3162"/>
    <customShpInfo spid="_x0000_s3163"/>
    <customShpInfo spid="_x0000_s3164"/>
    <customShpInfo spid="_x0000_s3165"/>
    <customShpInfo spid="_x0000_s3166"/>
    <customShpInfo spid="_x0000_s3167"/>
    <customShpInfo spid="_x0000_s3168"/>
    <customShpInfo spid="_x0000_s3169"/>
    <customShpInfo spid="_x0000_s3170"/>
    <customShpInfo spid="_x0000_s3171"/>
    <customShpInfo spid="_x0000_s3172"/>
    <customShpInfo spid="_x0000_s3173"/>
    <customShpInfo spid="_x0000_s3174"/>
    <customShpInfo spid="_x0000_s3175"/>
    <customShpInfo spid="_x0000_s3176"/>
    <customShpInfo spid="_x0000_s3177"/>
    <customShpInfo spid="_x0000_s3178"/>
    <customShpInfo spid="_x0000_s3179"/>
    <customShpInfo spid="_x0000_s3180"/>
    <customShpInfo spid="_x0000_s3181"/>
    <customShpInfo spid="_x0000_s3182"/>
    <customShpInfo spid="_x0000_s3154"/>
    <customShpInfo spid="_x0000_s3184"/>
    <customShpInfo spid="_x0000_s3185"/>
    <customShpInfo spid="_x0000_s3186"/>
    <customShpInfo spid="_x0000_s3187"/>
    <customShpInfo spid="_x0000_s3188"/>
    <customShpInfo spid="_x0000_s3189"/>
    <customShpInfo spid="_x0000_s3190"/>
    <customShpInfo spid="_x0000_s3191"/>
    <customShpInfo spid="_x0000_s3192"/>
    <customShpInfo spid="_x0000_s3193"/>
    <customShpInfo spid="_x0000_s3194"/>
    <customShpInfo spid="_x0000_s3195"/>
    <customShpInfo spid="_x0000_s3183"/>
    <customShpInfo spid="_x0000_s3197"/>
    <customShpInfo spid="_x0000_s3198"/>
    <customShpInfo spid="_x0000_s3199"/>
    <customShpInfo spid="_x0000_s3200"/>
    <customShpInfo spid="_x0000_s3201"/>
    <customShpInfo spid="_x0000_s3202"/>
    <customShpInfo spid="_x0000_s3203"/>
    <customShpInfo spid="_x0000_s3204"/>
    <customShpInfo spid="_x0000_s3205"/>
    <customShpInfo spid="_x0000_s3206"/>
    <customShpInfo spid="_x0000_s3207"/>
    <customShpInfo spid="_x0000_s3208"/>
    <customShpInfo spid="_x0000_s3209"/>
    <customShpInfo spid="_x0000_s3210"/>
    <customShpInfo spid="_x0000_s3211"/>
    <customShpInfo spid="_x0000_s3212"/>
    <customShpInfo spid="_x0000_s3196"/>
    <customShpInfo spid="_x0000_s3214"/>
    <customShpInfo spid="_x0000_s3215"/>
    <customShpInfo spid="_x0000_s3216"/>
    <customShpInfo spid="_x0000_s3217"/>
    <customShpInfo spid="_x0000_s3218"/>
    <customShpInfo spid="_x0000_s3219"/>
    <customShpInfo spid="_x0000_s3220"/>
    <customShpInfo spid="_x0000_s3221"/>
    <customShpInfo spid="_x0000_s3222"/>
    <customShpInfo spid="_x0000_s3223"/>
    <customShpInfo spid="_x0000_s3224"/>
    <customShpInfo spid="_x0000_s3225"/>
    <customShpInfo spid="_x0000_s3226"/>
    <customShpInfo spid="_x0000_s3227"/>
    <customShpInfo spid="_x0000_s3228"/>
    <customShpInfo spid="_x0000_s3213"/>
    <customShpInfo spid="_x0000_s3230"/>
    <customShpInfo spid="_x0000_s3231"/>
    <customShpInfo spid="_x0000_s3232"/>
    <customShpInfo spid="_x0000_s3233"/>
    <customShpInfo spid="_x0000_s3234"/>
    <customShpInfo spid="_x0000_s3235"/>
    <customShpInfo spid="_x0000_s3236"/>
    <customShpInfo spid="_x0000_s3237"/>
    <customShpInfo spid="_x0000_s3238"/>
    <customShpInfo spid="_x0000_s3239"/>
    <customShpInfo spid="_x0000_s3240"/>
    <customShpInfo spid="_x0000_s3241"/>
    <customShpInfo spid="_x0000_s3242"/>
    <customShpInfo spid="_x0000_s3243"/>
    <customShpInfo spid="_x0000_s3244"/>
    <customShpInfo spid="_x0000_s3245"/>
    <customShpInfo spid="_x0000_s3246"/>
    <customShpInfo spid="_x0000_s3229"/>
    <customShpInfo spid="_x0000_s3248"/>
    <customShpInfo spid="_x0000_s3249"/>
    <customShpInfo spid="_x0000_s3250"/>
    <customShpInfo spid="_x0000_s3251"/>
    <customShpInfo spid="_x0000_s3252"/>
    <customShpInfo spid="_x0000_s3253"/>
    <customShpInfo spid="_x0000_s3254"/>
    <customShpInfo spid="_x0000_s3255"/>
    <customShpInfo spid="_x0000_s3256"/>
    <customShpInfo spid="_x0000_s3257"/>
    <customShpInfo spid="_x0000_s3258"/>
    <customShpInfo spid="_x0000_s3259"/>
    <customShpInfo spid="_x0000_s3260"/>
    <customShpInfo spid="_x0000_s3261"/>
    <customShpInfo spid="_x0000_s3262"/>
    <customShpInfo spid="_x0000_s3263"/>
    <customShpInfo spid="_x0000_s3264"/>
    <customShpInfo spid="_x0000_s3265"/>
    <customShpInfo spid="_x0000_s3266"/>
    <customShpInfo spid="_x0000_s3267"/>
    <customShpInfo spid="_x0000_s3268"/>
    <customShpInfo spid="_x0000_s3247"/>
    <customShpInfo spid="_x0000_s3270"/>
    <customShpInfo spid="_x0000_s3271"/>
    <customShpInfo spid="_x0000_s3272"/>
    <customShpInfo spid="_x0000_s3269"/>
    <customShpInfo spid="_x0000_s3274"/>
    <customShpInfo spid="_x0000_s3275"/>
    <customShpInfo spid="_x0000_s3276"/>
    <customShpInfo spid="_x0000_s3277"/>
    <customShpInfo spid="_x0000_s3278"/>
    <customShpInfo spid="_x0000_s3279"/>
    <customShpInfo spid="_x0000_s3280"/>
    <customShpInfo spid="_x0000_s3281"/>
    <customShpInfo spid="_x0000_s3282"/>
    <customShpInfo spid="_x0000_s3283"/>
    <customShpInfo spid="_x0000_s3284"/>
    <customShpInfo spid="_x0000_s3285"/>
    <customShpInfo spid="_x0000_s3286"/>
    <customShpInfo spid="_x0000_s3287"/>
    <customShpInfo spid="_x0000_s3288"/>
    <customShpInfo spid="_x0000_s3289"/>
    <customShpInfo spid="_x0000_s3273"/>
    <customShpInfo spid="_x0000_s3291"/>
    <customShpInfo spid="_x0000_s3292"/>
    <customShpInfo spid="_x0000_s3293"/>
    <customShpInfo spid="_x0000_s3294"/>
    <customShpInfo spid="_x0000_s3295"/>
    <customShpInfo spid="_x0000_s3296"/>
    <customShpInfo spid="_x0000_s3297"/>
    <customShpInfo spid="_x0000_s3298"/>
    <customShpInfo spid="_x0000_s3299"/>
    <customShpInfo spid="_x0000_s3300"/>
    <customShpInfo spid="_x0000_s3301"/>
    <customShpInfo spid="_x0000_s3302"/>
    <customShpInfo spid="_x0000_s3303"/>
    <customShpInfo spid="_x0000_s3304"/>
    <customShpInfo spid="_x0000_s3305"/>
    <customShpInfo spid="_x0000_s3306"/>
    <customShpInfo spid="_x0000_s3307"/>
    <customShpInfo spid="_x0000_s3290"/>
    <customShpInfo spid="_x0000_s3309"/>
    <customShpInfo spid="_x0000_s3310"/>
    <customShpInfo spid="_x0000_s3311"/>
    <customShpInfo spid="_x0000_s3312"/>
    <customShpInfo spid="_x0000_s3313"/>
    <customShpInfo spid="_x0000_s3314"/>
    <customShpInfo spid="_x0000_s3315"/>
    <customShpInfo spid="_x0000_s3316"/>
    <customShpInfo spid="_x0000_s3317"/>
    <customShpInfo spid="_x0000_s3318"/>
    <customShpInfo spid="_x0000_s3319"/>
    <customShpInfo spid="_x0000_s3320"/>
    <customShpInfo spid="_x0000_s3321"/>
    <customShpInfo spid="_x0000_s3322"/>
    <customShpInfo spid="_x0000_s3323"/>
    <customShpInfo spid="_x0000_s3324"/>
    <customShpInfo spid="_x0000_s3325"/>
    <customShpInfo spid="_x0000_s3308"/>
    <customShpInfo spid="_x0000_s3327"/>
    <customShpInfo spid="_x0000_s3328"/>
    <customShpInfo spid="_x0000_s3329"/>
    <customShpInfo spid="_x0000_s3330"/>
    <customShpInfo spid="_x0000_s3331"/>
    <customShpInfo spid="_x0000_s3332"/>
    <customShpInfo spid="_x0000_s3333"/>
    <customShpInfo spid="_x0000_s3334"/>
    <customShpInfo spid="_x0000_s3335"/>
    <customShpInfo spid="_x0000_s3336"/>
    <customShpInfo spid="_x0000_s3337"/>
    <customShpInfo spid="_x0000_s3338"/>
    <customShpInfo spid="_x0000_s3339"/>
    <customShpInfo spid="_x0000_s3340"/>
    <customShpInfo spid="_x0000_s3341"/>
    <customShpInfo spid="_x0000_s3342"/>
    <customShpInfo spid="_x0000_s3343"/>
    <customShpInfo spid="_x0000_s3344"/>
    <customShpInfo spid="_x0000_s3326"/>
    <customShpInfo spid="_x0000_s3346"/>
    <customShpInfo spid="_x0000_s3347"/>
    <customShpInfo spid="_x0000_s3348"/>
    <customShpInfo spid="_x0000_s3349"/>
    <customShpInfo spid="_x0000_s3350"/>
    <customShpInfo spid="_x0000_s3351"/>
    <customShpInfo spid="_x0000_s3352"/>
    <customShpInfo spid="_x0000_s3353"/>
    <customShpInfo spid="_x0000_s3354"/>
    <customShpInfo spid="_x0000_s3355"/>
    <customShpInfo spid="_x0000_s3356"/>
    <customShpInfo spid="_x0000_s3357"/>
    <customShpInfo spid="_x0000_s3358"/>
    <customShpInfo spid="_x0000_s3359"/>
    <customShpInfo spid="_x0000_s3360"/>
    <customShpInfo spid="_x0000_s3361"/>
    <customShpInfo spid="_x0000_s3362"/>
    <customShpInfo spid="_x0000_s3363"/>
    <customShpInfo spid="_x0000_s3364"/>
    <customShpInfo spid="_x0000_s3365"/>
    <customShpInfo spid="_x0000_s3366"/>
    <customShpInfo spid="_x0000_s3367"/>
    <customShpInfo spid="_x0000_s3368"/>
    <customShpInfo spid="_x0000_s3369"/>
    <customShpInfo spid="_x0000_s3370"/>
    <customShpInfo spid="_x0000_s3371"/>
    <customShpInfo spid="_x0000_s3372"/>
    <customShpInfo spid="_x0000_s3345"/>
    <customShpInfo spid="_x0000_s3374"/>
    <customShpInfo spid="_x0000_s3375"/>
    <customShpInfo spid="_x0000_s3376"/>
    <customShpInfo spid="_x0000_s3373"/>
    <customShpInfo spid="_x0000_s3378"/>
    <customShpInfo spid="_x0000_s3379"/>
    <customShpInfo spid="_x0000_s3380"/>
    <customShpInfo spid="_x0000_s3381"/>
    <customShpInfo spid="_x0000_s3382"/>
    <customShpInfo spid="_x0000_s3383"/>
    <customShpInfo spid="_x0000_s3384"/>
    <customShpInfo spid="_x0000_s3385"/>
    <customShpInfo spid="_x0000_s3386"/>
    <customShpInfo spid="_x0000_s3387"/>
    <customShpInfo spid="_x0000_s3388"/>
    <customShpInfo spid="_x0000_s3389"/>
    <customShpInfo spid="_x0000_s3390"/>
    <customShpInfo spid="_x0000_s3391"/>
    <customShpInfo spid="_x0000_s3392"/>
    <customShpInfo spid="_x0000_s3393"/>
    <customShpInfo spid="_x0000_s3394"/>
    <customShpInfo spid="_x0000_s3395"/>
    <customShpInfo spid="_x0000_s3396"/>
    <customShpInfo spid="_x0000_s3397"/>
    <customShpInfo spid="_x0000_s3398"/>
    <customShpInfo spid="_x0000_s3399"/>
    <customShpInfo spid="_x0000_s3400"/>
    <customShpInfo spid="_x0000_s3377"/>
    <customShpInfo spid="_x0000_s3402"/>
    <customShpInfo spid="_x0000_s3403"/>
    <customShpInfo spid="_x0000_s3404"/>
    <customShpInfo spid="_x0000_s3405"/>
    <customShpInfo spid="_x0000_s3406"/>
    <customShpInfo spid="_x0000_s3407"/>
    <customShpInfo spid="_x0000_s3408"/>
    <customShpInfo spid="_x0000_s3409"/>
    <customShpInfo spid="_x0000_s3410"/>
    <customShpInfo spid="_x0000_s3411"/>
    <customShpInfo spid="_x0000_s3412"/>
    <customShpInfo spid="_x0000_s3413"/>
    <customShpInfo spid="_x0000_s3414"/>
    <customShpInfo spid="_x0000_s3415"/>
    <customShpInfo spid="_x0000_s3416"/>
    <customShpInfo spid="_x0000_s3417"/>
    <customShpInfo spid="_x0000_s3418"/>
    <customShpInfo spid="_x0000_s3419"/>
    <customShpInfo spid="_x0000_s3420"/>
    <customShpInfo spid="_x0000_s3421"/>
    <customShpInfo spid="_x0000_s3422"/>
    <customShpInfo spid="_x0000_s3423"/>
    <customShpInfo spid="_x0000_s3424"/>
    <customShpInfo spid="_x0000_s3425"/>
    <customShpInfo spid="_x0000_s3426"/>
    <customShpInfo spid="_x0000_s3427"/>
    <customShpInfo spid="_x0000_s3428"/>
    <customShpInfo spid="_x0000_s3429"/>
    <customShpInfo spid="_x0000_s3401"/>
    <customShpInfo spid="_x0000_s3431"/>
    <customShpInfo spid="_x0000_s3432"/>
    <customShpInfo spid="_x0000_s3433"/>
    <customShpInfo spid="_x0000_s3434"/>
    <customShpInfo spid="_x0000_s3435"/>
    <customShpInfo spid="_x0000_s3436"/>
    <customShpInfo spid="_x0000_s3437"/>
    <customShpInfo spid="_x0000_s3438"/>
    <customShpInfo spid="_x0000_s3439"/>
    <customShpInfo spid="_x0000_s3440"/>
    <customShpInfo spid="_x0000_s3441"/>
    <customShpInfo spid="_x0000_s3442"/>
    <customShpInfo spid="_x0000_s3443"/>
    <customShpInfo spid="_x0000_s3444"/>
    <customShpInfo spid="_x0000_s3445"/>
    <customShpInfo spid="_x0000_s3446"/>
    <customShpInfo spid="_x0000_s3447"/>
    <customShpInfo spid="_x0000_s3448"/>
    <customShpInfo spid="_x0000_s3449"/>
    <customShpInfo spid="_x0000_s3450"/>
    <customShpInfo spid="_x0000_s3430"/>
    <customShpInfo spid="_x0000_s3452"/>
    <customShpInfo spid="_x0000_s3453"/>
    <customShpInfo spid="_x0000_s3454"/>
    <customShpInfo spid="_x0000_s3455"/>
    <customShpInfo spid="_x0000_s3456"/>
    <customShpInfo spid="_x0000_s3457"/>
    <customShpInfo spid="_x0000_s3458"/>
    <customShpInfo spid="_x0000_s3459"/>
    <customShpInfo spid="_x0000_s3460"/>
    <customShpInfo spid="_x0000_s3461"/>
    <customShpInfo spid="_x0000_s3462"/>
    <customShpInfo spid="_x0000_s3463"/>
    <customShpInfo spid="_x0000_s3464"/>
    <customShpInfo spid="_x0000_s3465"/>
    <customShpInfo spid="_x0000_s3466"/>
    <customShpInfo spid="_x0000_s3467"/>
    <customShpInfo spid="_x0000_s3468"/>
    <customShpInfo spid="_x0000_s3469"/>
    <customShpInfo spid="_x0000_s3470"/>
    <customShpInfo spid="_x0000_s3471"/>
    <customShpInfo spid="_x0000_s3472"/>
    <customShpInfo spid="_x0000_s3473"/>
    <customShpInfo spid="_x0000_s3474"/>
    <customShpInfo spid="_x0000_s3475"/>
    <customShpInfo spid="_x0000_s3476"/>
    <customShpInfo spid="_x0000_s3477"/>
    <customShpInfo spid="_x0000_s3451"/>
    <customShpInfo spid="_x0000_s3479"/>
    <customShpInfo spid="_x0000_s3480"/>
    <customShpInfo spid="_x0000_s3481"/>
    <customShpInfo spid="_x0000_s3482"/>
    <customShpInfo spid="_x0000_s3483"/>
    <customShpInfo spid="_x0000_s3484"/>
    <customShpInfo spid="_x0000_s3485"/>
    <customShpInfo spid="_x0000_s3486"/>
    <customShpInfo spid="_x0000_s3487"/>
    <customShpInfo spid="_x0000_s3488"/>
    <customShpInfo spid="_x0000_s3489"/>
    <customShpInfo spid="_x0000_s3490"/>
    <customShpInfo spid="_x0000_s3491"/>
    <customShpInfo spid="_x0000_s3492"/>
    <customShpInfo spid="_x0000_s3493"/>
    <customShpInfo spid="_x0000_s3494"/>
    <customShpInfo spid="_x0000_s3495"/>
    <customShpInfo spid="_x0000_s3496"/>
    <customShpInfo spid="_x0000_s3497"/>
    <customShpInfo spid="_x0000_s3498"/>
    <customShpInfo spid="_x0000_s3478"/>
    <customShpInfo spid="_x0000_s3500"/>
    <customShpInfo spid="_x0000_s3501"/>
    <customShpInfo spid="_x0000_s3502"/>
    <customShpInfo spid="_x0000_s3503"/>
    <customShpInfo spid="_x0000_s3504"/>
    <customShpInfo spid="_x0000_s3505"/>
    <customShpInfo spid="_x0000_s3506"/>
    <customShpInfo spid="_x0000_s3507"/>
    <customShpInfo spid="_x0000_s3508"/>
    <customShpInfo spid="_x0000_s3509"/>
    <customShpInfo spid="_x0000_s3510"/>
    <customShpInfo spid="_x0000_s3511"/>
    <customShpInfo spid="_x0000_s3512"/>
    <customShpInfo spid="_x0000_s3513"/>
    <customShpInfo spid="_x0000_s3514"/>
    <customShpInfo spid="_x0000_s3515"/>
    <customShpInfo spid="_x0000_s3516"/>
    <customShpInfo spid="_x0000_s3517"/>
    <customShpInfo spid="_x0000_s3518"/>
    <customShpInfo spid="_x0000_s3519"/>
    <customShpInfo spid="_x0000_s3520"/>
    <customShpInfo spid="_x0000_s3521"/>
    <customShpInfo spid="_x0000_s3522"/>
    <customShpInfo spid="_x0000_s3523"/>
    <customShpInfo spid="_x0000_s3524"/>
    <customShpInfo spid="_x0000_s3525"/>
    <customShpInfo spid="_x0000_s3526"/>
    <customShpInfo spid="_x0000_s3527"/>
    <customShpInfo spid="_x0000_s3528"/>
    <customShpInfo spid="_x0000_s3529"/>
    <customShpInfo spid="_x0000_s3499"/>
    <customShpInfo spid="_x0000_s3531"/>
    <customShpInfo spid="_x0000_s3532"/>
    <customShpInfo spid="_x0000_s3533"/>
    <customShpInfo spid="_x0000_s3534"/>
    <customShpInfo spid="_x0000_s3535"/>
    <customShpInfo spid="_x0000_s3536"/>
    <customShpInfo spid="_x0000_s3537"/>
    <customShpInfo spid="_x0000_s3538"/>
    <customShpInfo spid="_x0000_s3539"/>
    <customShpInfo spid="_x0000_s3540"/>
    <customShpInfo spid="_x0000_s3541"/>
    <customShpInfo spid="_x0000_s3542"/>
    <customShpInfo spid="_x0000_s3543"/>
    <customShpInfo spid="_x0000_s3544"/>
    <customShpInfo spid="_x0000_s3545"/>
    <customShpInfo spid="_x0000_s3546"/>
    <customShpInfo spid="_x0000_s3547"/>
    <customShpInfo spid="_x0000_s3530"/>
    <customShpInfo spid="_x0000_s3549"/>
    <customShpInfo spid="_x0000_s3550"/>
    <customShpInfo spid="_x0000_s3551"/>
    <customShpInfo spid="_x0000_s3552"/>
    <customShpInfo spid="_x0000_s3553"/>
    <customShpInfo spid="_x0000_s3554"/>
    <customShpInfo spid="_x0000_s3555"/>
    <customShpInfo spid="_x0000_s3556"/>
    <customShpInfo spid="_x0000_s3557"/>
    <customShpInfo spid="_x0000_s3558"/>
    <customShpInfo spid="_x0000_s3559"/>
    <customShpInfo spid="_x0000_s3560"/>
    <customShpInfo spid="_x0000_s3561"/>
    <customShpInfo spid="_x0000_s3562"/>
    <customShpInfo spid="_x0000_s3563"/>
    <customShpInfo spid="_x0000_s3564"/>
    <customShpInfo spid="_x0000_s3565"/>
    <customShpInfo spid="_x0000_s3566"/>
    <customShpInfo spid="_x0000_s3567"/>
    <customShpInfo spid="_x0000_s3568"/>
    <customShpInfo spid="_x0000_s3569"/>
    <customShpInfo spid="_x0000_s3570"/>
    <customShpInfo spid="_x0000_s3571"/>
    <customShpInfo spid="_x0000_s3572"/>
    <customShpInfo spid="_x0000_s3573"/>
    <customShpInfo spid="_x0000_s3574"/>
    <customShpInfo spid="_x0000_s3575"/>
    <customShpInfo spid="_x0000_s3576"/>
    <customShpInfo spid="_x0000_s3548"/>
    <customShpInfo spid="_x0000_s3578"/>
    <customShpInfo spid="_x0000_s3579"/>
    <customShpInfo spid="_x0000_s3580"/>
    <customShpInfo spid="_x0000_s3581"/>
    <customShpInfo spid="_x0000_s3582"/>
    <customShpInfo spid="_x0000_s3583"/>
    <customShpInfo spid="_x0000_s3584"/>
    <customShpInfo spid="_x0000_s3585"/>
    <customShpInfo spid="_x0000_s3586"/>
    <customShpInfo spid="_x0000_s3587"/>
    <customShpInfo spid="_x0000_s3588"/>
    <customShpInfo spid="_x0000_s3589"/>
    <customShpInfo spid="_x0000_s3590"/>
    <customShpInfo spid="_x0000_s3591"/>
    <customShpInfo spid="_x0000_s3592"/>
    <customShpInfo spid="_x0000_s3593"/>
    <customShpInfo spid="_x0000_s3594"/>
    <customShpInfo spid="_x0000_s3595"/>
    <customShpInfo spid="_x0000_s3596"/>
    <customShpInfo spid="_x0000_s3597"/>
    <customShpInfo spid="_x0000_s3598"/>
    <customShpInfo spid="_x0000_s3599"/>
    <customShpInfo spid="_x0000_s3600"/>
    <customShpInfo spid="_x0000_s3577"/>
    <customShpInfo spid="_x0000_s3602"/>
    <customShpInfo spid="_x0000_s3603"/>
    <customShpInfo spid="_x0000_s3604"/>
    <customShpInfo spid="_x0000_s3605"/>
    <customShpInfo spid="_x0000_s3606"/>
    <customShpInfo spid="_x0000_s3607"/>
    <customShpInfo spid="_x0000_s3608"/>
    <customShpInfo spid="_x0000_s3609"/>
    <customShpInfo spid="_x0000_s3610"/>
    <customShpInfo spid="_x0000_s3611"/>
    <customShpInfo spid="_x0000_s3612"/>
    <customShpInfo spid="_x0000_s3613"/>
    <customShpInfo spid="_x0000_s3614"/>
    <customShpInfo spid="_x0000_s3615"/>
    <customShpInfo spid="_x0000_s3616"/>
    <customShpInfo spid="_x0000_s3617"/>
    <customShpInfo spid="_x0000_s3618"/>
    <customShpInfo spid="_x0000_s3619"/>
    <customShpInfo spid="_x0000_s3620"/>
    <customShpInfo spid="_x0000_s3621"/>
    <customShpInfo spid="_x0000_s3622"/>
    <customShpInfo spid="_x0000_s3623"/>
    <customShpInfo spid="_x0000_s3624"/>
    <customShpInfo spid="_x0000_s3625"/>
    <customShpInfo spid="_x0000_s3626"/>
    <customShpInfo spid="_x0000_s3627"/>
    <customShpInfo spid="_x0000_s3628"/>
    <customShpInfo spid="_x0000_s3629"/>
    <customShpInfo spid="_x0000_s3601"/>
    <customShpInfo spid="_x0000_s3631"/>
    <customShpInfo spid="_x0000_s3632"/>
    <customShpInfo spid="_x0000_s3633"/>
    <customShpInfo spid="_x0000_s3634"/>
    <customShpInfo spid="_x0000_s3635"/>
    <customShpInfo spid="_x0000_s3636"/>
    <customShpInfo spid="_x0000_s3637"/>
    <customShpInfo spid="_x0000_s3638"/>
    <customShpInfo spid="_x0000_s3639"/>
    <customShpInfo spid="_x0000_s3640"/>
    <customShpInfo spid="_x0000_s3641"/>
    <customShpInfo spid="_x0000_s3642"/>
    <customShpInfo spid="_x0000_s3643"/>
    <customShpInfo spid="_x0000_s3644"/>
    <customShpInfo spid="_x0000_s3645"/>
    <customShpInfo spid="_x0000_s3646"/>
    <customShpInfo spid="_x0000_s3647"/>
    <customShpInfo spid="_x0000_s3648"/>
    <customShpInfo spid="_x0000_s3649"/>
    <customShpInfo spid="_x0000_s3650"/>
    <customShpInfo spid="_x0000_s3651"/>
    <customShpInfo spid="_x0000_s3630"/>
    <customShpInfo spid="_x0000_s3653"/>
    <customShpInfo spid="_x0000_s3654"/>
    <customShpInfo spid="_x0000_s3655"/>
    <customShpInfo spid="_x0000_s3656"/>
    <customShpInfo spid="_x0000_s3657"/>
    <customShpInfo spid="_x0000_s3658"/>
    <customShpInfo spid="_x0000_s3659"/>
    <customShpInfo spid="_x0000_s3660"/>
    <customShpInfo spid="_x0000_s3661"/>
    <customShpInfo spid="_x0000_s3662"/>
    <customShpInfo spid="_x0000_s3663"/>
    <customShpInfo spid="_x0000_s3664"/>
    <customShpInfo spid="_x0000_s3665"/>
    <customShpInfo spid="_x0000_s3666"/>
    <customShpInfo spid="_x0000_s3667"/>
    <customShpInfo spid="_x0000_s3668"/>
    <customShpInfo spid="_x0000_s3669"/>
    <customShpInfo spid="_x0000_s3670"/>
    <customShpInfo spid="_x0000_s3671"/>
    <customShpInfo spid="_x0000_s3672"/>
    <customShpInfo spid="_x0000_s3673"/>
    <customShpInfo spid="_x0000_s3674"/>
    <customShpInfo spid="_x0000_s3675"/>
    <customShpInfo spid="_x0000_s3676"/>
    <customShpInfo spid="_x0000_s3677"/>
    <customShpInfo spid="_x0000_s3678"/>
    <customShpInfo spid="_x0000_s3652"/>
    <customShpInfo spid="_x0000_s3680"/>
    <customShpInfo spid="_x0000_s3681"/>
    <customShpInfo spid="_x0000_s3682"/>
    <customShpInfo spid="_x0000_s3683"/>
    <customShpInfo spid="_x0000_s3684"/>
    <customShpInfo spid="_x0000_s3685"/>
    <customShpInfo spid="_x0000_s3686"/>
    <customShpInfo spid="_x0000_s3687"/>
    <customShpInfo spid="_x0000_s3688"/>
    <customShpInfo spid="_x0000_s3689"/>
    <customShpInfo spid="_x0000_s3690"/>
    <customShpInfo spid="_x0000_s3691"/>
    <customShpInfo spid="_x0000_s3692"/>
    <customShpInfo spid="_x0000_s3693"/>
    <customShpInfo spid="_x0000_s3694"/>
    <customShpInfo spid="_x0000_s3695"/>
    <customShpInfo spid="_x0000_s3696"/>
    <customShpInfo spid="_x0000_s3697"/>
    <customShpInfo spid="_x0000_s3698"/>
    <customShpInfo spid="_x0000_s3699"/>
    <customShpInfo spid="_x0000_s3700"/>
    <customShpInfo spid="_x0000_s3701"/>
    <customShpInfo spid="_x0000_s3702"/>
    <customShpInfo spid="_x0000_s3679"/>
    <customShpInfo spid="_x0000_s3704"/>
    <customShpInfo spid="_x0000_s3705"/>
    <customShpInfo spid="_x0000_s3706"/>
    <customShpInfo spid="_x0000_s3707"/>
    <customShpInfo spid="_x0000_s3708"/>
    <customShpInfo spid="_x0000_s3709"/>
    <customShpInfo spid="_x0000_s3710"/>
    <customShpInfo spid="_x0000_s3711"/>
    <customShpInfo spid="_x0000_s3712"/>
    <customShpInfo spid="_x0000_s3713"/>
    <customShpInfo spid="_x0000_s3714"/>
    <customShpInfo spid="_x0000_s3715"/>
    <customShpInfo spid="_x0000_s3716"/>
    <customShpInfo spid="_x0000_s3717"/>
    <customShpInfo spid="_x0000_s3718"/>
    <customShpInfo spid="_x0000_s3719"/>
    <customShpInfo spid="_x0000_s3720"/>
    <customShpInfo spid="_x0000_s3721"/>
    <customShpInfo spid="_x0000_s3722"/>
    <customShpInfo spid="_x0000_s3723"/>
    <customShpInfo spid="_x0000_s3724"/>
    <customShpInfo spid="_x0000_s3725"/>
    <customShpInfo spid="_x0000_s3726"/>
    <customShpInfo spid="_x0000_s3727"/>
    <customShpInfo spid="_x0000_s3728"/>
    <customShpInfo spid="_x0000_s3729"/>
    <customShpInfo spid="_x0000_s3730"/>
    <customShpInfo spid="_x0000_s3731"/>
    <customShpInfo spid="_x0000_s3732"/>
    <customShpInfo spid="_x0000_s3733"/>
    <customShpInfo spid="_x0000_s3734"/>
    <customShpInfo spid="_x0000_s3703"/>
    <customShpInfo spid="_x0000_s3736"/>
    <customShpInfo spid="_x0000_s3737"/>
    <customShpInfo spid="_x0000_s3738"/>
    <customShpInfo spid="_x0000_s3739"/>
    <customShpInfo spid="_x0000_s3740"/>
    <customShpInfo spid="_x0000_s3741"/>
    <customShpInfo spid="_x0000_s3742"/>
    <customShpInfo spid="_x0000_s3743"/>
    <customShpInfo spid="_x0000_s3744"/>
    <customShpInfo spid="_x0000_s3745"/>
    <customShpInfo spid="_x0000_s3746"/>
    <customShpInfo spid="_x0000_s3747"/>
    <customShpInfo spid="_x0000_s3748"/>
    <customShpInfo spid="_x0000_s3749"/>
    <customShpInfo spid="_x0000_s3750"/>
    <customShpInfo spid="_x0000_s3751"/>
    <customShpInfo spid="_x0000_s3752"/>
    <customShpInfo spid="_x0000_s3753"/>
    <customShpInfo spid="_x0000_s3754"/>
    <customShpInfo spid="_x0000_s3755"/>
    <customShpInfo spid="_x0000_s3756"/>
    <customShpInfo spid="_x0000_s3757"/>
    <customShpInfo spid="_x0000_s3735"/>
    <customShpInfo spid="_x0000_s3759"/>
    <customShpInfo spid="_x0000_s3760"/>
    <customShpInfo spid="_x0000_s3761"/>
    <customShpInfo spid="_x0000_s3762"/>
    <customShpInfo spid="_x0000_s3763"/>
    <customShpInfo spid="_x0000_s3764"/>
    <customShpInfo spid="_x0000_s3765"/>
    <customShpInfo spid="_x0000_s3766"/>
    <customShpInfo spid="_x0000_s3767"/>
    <customShpInfo spid="_x0000_s3768"/>
    <customShpInfo spid="_x0000_s3769"/>
    <customShpInfo spid="_x0000_s3770"/>
    <customShpInfo spid="_x0000_s3771"/>
    <customShpInfo spid="_x0000_s3772"/>
    <customShpInfo spid="_x0000_s3773"/>
    <customShpInfo spid="_x0000_s3774"/>
    <customShpInfo spid="_x0000_s3775"/>
    <customShpInfo spid="_x0000_s3776"/>
    <customShpInfo spid="_x0000_s3777"/>
    <customShpInfo spid="_x0000_s3778"/>
    <customShpInfo spid="_x0000_s3779"/>
    <customShpInfo spid="_x0000_s3780"/>
    <customShpInfo spid="_x0000_s3781"/>
    <customShpInfo spid="_x0000_s3782"/>
    <customShpInfo spid="_x0000_s3783"/>
    <customShpInfo spid="_x0000_s3784"/>
    <customShpInfo spid="_x0000_s3758"/>
    <customShpInfo spid="_x0000_s3786"/>
    <customShpInfo spid="_x0000_s3787"/>
    <customShpInfo spid="_x0000_s3788"/>
    <customShpInfo spid="_x0000_s3789"/>
    <customShpInfo spid="_x0000_s3790"/>
    <customShpInfo spid="_x0000_s3791"/>
    <customShpInfo spid="_x0000_s3792"/>
    <customShpInfo spid="_x0000_s3793"/>
    <customShpInfo spid="_x0000_s3794"/>
    <customShpInfo spid="_x0000_s3795"/>
    <customShpInfo spid="_x0000_s3796"/>
    <customShpInfo spid="_x0000_s3797"/>
    <customShpInfo spid="_x0000_s3798"/>
    <customShpInfo spid="_x0000_s3799"/>
    <customShpInfo spid="_x0000_s3800"/>
    <customShpInfo spid="_x0000_s3801"/>
    <customShpInfo spid="_x0000_s3802"/>
    <customShpInfo spid="_x0000_s3803"/>
    <customShpInfo spid="_x0000_s3804"/>
    <customShpInfo spid="_x0000_s3805"/>
    <customShpInfo spid="_x0000_s3806"/>
    <customShpInfo spid="_x0000_s3785"/>
    <customShpInfo spid="_x0000_s3808"/>
    <customShpInfo spid="_x0000_s3809"/>
    <customShpInfo spid="_x0000_s3810"/>
    <customShpInfo spid="_x0000_s3811"/>
    <customShpInfo spid="_x0000_s3812"/>
    <customShpInfo spid="_x0000_s3813"/>
    <customShpInfo spid="_x0000_s3814"/>
    <customShpInfo spid="_x0000_s3815"/>
    <customShpInfo spid="_x0000_s3816"/>
    <customShpInfo spid="_x0000_s3817"/>
    <customShpInfo spid="_x0000_s3818"/>
    <customShpInfo spid="_x0000_s3819"/>
    <customShpInfo spid="_x0000_s3820"/>
    <customShpInfo spid="_x0000_s3821"/>
    <customShpInfo spid="_x0000_s3822"/>
    <customShpInfo spid="_x0000_s3823"/>
    <customShpInfo spid="_x0000_s3824"/>
    <customShpInfo spid="_x0000_s3825"/>
    <customShpInfo spid="_x0000_s3826"/>
    <customShpInfo spid="_x0000_s3827"/>
    <customShpInfo spid="_x0000_s3828"/>
    <customShpInfo spid="_x0000_s3829"/>
    <customShpInfo spid="_x0000_s3830"/>
    <customShpInfo spid="_x0000_s3831"/>
    <customShpInfo spid="_x0000_s3832"/>
    <customShpInfo spid="_x0000_s3833"/>
    <customShpInfo spid="_x0000_s3807"/>
    <customShpInfo spid="_x0000_s3835"/>
    <customShpInfo spid="_x0000_s3836"/>
    <customShpInfo spid="_x0000_s3837"/>
    <customShpInfo spid="_x0000_s3838"/>
    <customShpInfo spid="_x0000_s3839"/>
    <customShpInfo spid="_x0000_s3840"/>
    <customShpInfo spid="_x0000_s3841"/>
    <customShpInfo spid="_x0000_s3842"/>
    <customShpInfo spid="_x0000_s3843"/>
    <customShpInfo spid="_x0000_s3844"/>
    <customShpInfo spid="_x0000_s3845"/>
    <customShpInfo spid="_x0000_s3846"/>
    <customShpInfo spid="_x0000_s3847"/>
    <customShpInfo spid="_x0000_s3848"/>
    <customShpInfo spid="_x0000_s3849"/>
    <customShpInfo spid="_x0000_s3850"/>
    <customShpInfo spid="_x0000_s3851"/>
    <customShpInfo spid="_x0000_s3852"/>
    <customShpInfo spid="_x0000_s3853"/>
    <customShpInfo spid="_x0000_s3854"/>
    <customShpInfo spid="_x0000_s3855"/>
    <customShpInfo spid="_x0000_s3834"/>
    <customShpInfo spid="_x0000_s3857"/>
    <customShpInfo spid="_x0000_s3858"/>
    <customShpInfo spid="_x0000_s3859"/>
    <customShpInfo spid="_x0000_s3860"/>
    <customShpInfo spid="_x0000_s3861"/>
    <customShpInfo spid="_x0000_s3862"/>
    <customShpInfo spid="_x0000_s3863"/>
    <customShpInfo spid="_x0000_s3864"/>
    <customShpInfo spid="_x0000_s3865"/>
    <customShpInfo spid="_x0000_s3866"/>
    <customShpInfo spid="_x0000_s3867"/>
    <customShpInfo spid="_x0000_s3868"/>
    <customShpInfo spid="_x0000_s3869"/>
    <customShpInfo spid="_x0000_s3870"/>
    <customShpInfo spid="_x0000_s3871"/>
    <customShpInfo spid="_x0000_s3872"/>
    <customShpInfo spid="_x0000_s3873"/>
    <customShpInfo spid="_x0000_s3874"/>
    <customShpInfo spid="_x0000_s3875"/>
    <customShpInfo spid="_x0000_s3876"/>
    <customShpInfo spid="_x0000_s3877"/>
    <customShpInfo spid="_x0000_s3878"/>
    <customShpInfo spid="_x0000_s3856"/>
    <customShpInfo spid="_x0000_s3880"/>
    <customShpInfo spid="_x0000_s3881"/>
    <customShpInfo spid="_x0000_s3882"/>
    <customShpInfo spid="_x0000_s3883"/>
    <customShpInfo spid="_x0000_s3884"/>
    <customShpInfo spid="_x0000_s3885"/>
    <customShpInfo spid="_x0000_s3886"/>
    <customShpInfo spid="_x0000_s3887"/>
    <customShpInfo spid="_x0000_s3888"/>
    <customShpInfo spid="_x0000_s3889"/>
    <customShpInfo spid="_x0000_s3890"/>
    <customShpInfo spid="_x0000_s3891"/>
    <customShpInfo spid="_x0000_s3892"/>
    <customShpInfo spid="_x0000_s3893"/>
    <customShpInfo spid="_x0000_s3894"/>
    <customShpInfo spid="_x0000_s3895"/>
    <customShpInfo spid="_x0000_s3896"/>
    <customShpInfo spid="_x0000_s3897"/>
    <customShpInfo spid="_x0000_s3898"/>
    <customShpInfo spid="_x0000_s3899"/>
    <customShpInfo spid="_x0000_s3900"/>
    <customShpInfo spid="_x0000_s3901"/>
    <customShpInfo spid="_x0000_s3902"/>
    <customShpInfo spid="_x0000_s3903"/>
    <customShpInfo spid="_x0000_s3879"/>
    <customShpInfo spid="_x0000_s3905"/>
    <customShpInfo spid="_x0000_s3906"/>
    <customShpInfo spid="_x0000_s3907"/>
    <customShpInfo spid="_x0000_s3908"/>
    <customShpInfo spid="_x0000_s3909"/>
    <customShpInfo spid="_x0000_s3910"/>
    <customShpInfo spid="_x0000_s3911"/>
    <customShpInfo spid="_x0000_s3912"/>
    <customShpInfo spid="_x0000_s3913"/>
    <customShpInfo spid="_x0000_s3914"/>
    <customShpInfo spid="_x0000_s3915"/>
    <customShpInfo spid="_x0000_s3916"/>
    <customShpInfo spid="_x0000_s3917"/>
    <customShpInfo spid="_x0000_s3918"/>
    <customShpInfo spid="_x0000_s3919"/>
    <customShpInfo spid="_x0000_s3920"/>
    <customShpInfo spid="_x0000_s3921"/>
    <customShpInfo spid="_x0000_s3904"/>
    <customShpInfo spid="_x0000_s3923"/>
    <customShpInfo spid="_x0000_s3924"/>
    <customShpInfo spid="_x0000_s3925"/>
    <customShpInfo spid="_x0000_s3926"/>
    <customShpInfo spid="_x0000_s3927"/>
    <customShpInfo spid="_x0000_s3928"/>
    <customShpInfo spid="_x0000_s3929"/>
    <customShpInfo spid="_x0000_s3930"/>
    <customShpInfo spid="_x0000_s3931"/>
    <customShpInfo spid="_x0000_s3932"/>
    <customShpInfo spid="_x0000_s3933"/>
    <customShpInfo spid="_x0000_s3934"/>
    <customShpInfo spid="_x0000_s3935"/>
    <customShpInfo spid="_x0000_s3936"/>
    <customShpInfo spid="_x0000_s3937"/>
    <customShpInfo spid="_x0000_s3922"/>
    <customShpInfo spid="_x0000_s3939"/>
    <customShpInfo spid="_x0000_s3940"/>
    <customShpInfo spid="_x0000_s3941"/>
    <customShpInfo spid="_x0000_s3942"/>
    <customShpInfo spid="_x0000_s3943"/>
    <customShpInfo spid="_x0000_s3944"/>
    <customShpInfo spid="_x0000_s3945"/>
    <customShpInfo spid="_x0000_s3946"/>
    <customShpInfo spid="_x0000_s3947"/>
    <customShpInfo spid="_x0000_s3948"/>
    <customShpInfo spid="_x0000_s3949"/>
    <customShpInfo spid="_x0000_s3950"/>
    <customShpInfo spid="_x0000_s3951"/>
    <customShpInfo spid="_x0000_s3952"/>
    <customShpInfo spid="_x0000_s3953"/>
    <customShpInfo spid="_x0000_s3954"/>
    <customShpInfo spid="_x0000_s3955"/>
    <customShpInfo spid="_x0000_s3956"/>
    <customShpInfo spid="_x0000_s3938"/>
    <customShpInfo spid="_x0000_s3958"/>
    <customShpInfo spid="_x0000_s3959"/>
    <customShpInfo spid="_x0000_s3960"/>
    <customShpInfo spid="_x0000_s3961"/>
    <customShpInfo spid="_x0000_s3962"/>
    <customShpInfo spid="_x0000_s3963"/>
    <customShpInfo spid="_x0000_s3964"/>
    <customShpInfo spid="_x0000_s3965"/>
    <customShpInfo spid="_x0000_s3966"/>
    <customShpInfo spid="_x0000_s3967"/>
    <customShpInfo spid="_x0000_s3968"/>
    <customShpInfo spid="_x0000_s3969"/>
    <customShpInfo spid="_x0000_s3970"/>
    <customShpInfo spid="_x0000_s3971"/>
    <customShpInfo spid="_x0000_s3957"/>
    <customShpInfo spid="_x0000_s3973"/>
    <customShpInfo spid="_x0000_s3974"/>
    <customShpInfo spid="_x0000_s3975"/>
    <customShpInfo spid="_x0000_s3976"/>
    <customShpInfo spid="_x0000_s3977"/>
    <customShpInfo spid="_x0000_s3978"/>
    <customShpInfo spid="_x0000_s3979"/>
    <customShpInfo spid="_x0000_s3980"/>
    <customShpInfo spid="_x0000_s3981"/>
    <customShpInfo spid="_x0000_s3982"/>
    <customShpInfo spid="_x0000_s3983"/>
    <customShpInfo spid="_x0000_s3984"/>
    <customShpInfo spid="_x0000_s3985"/>
    <customShpInfo spid="_x0000_s3986"/>
    <customShpInfo spid="_x0000_s3987"/>
    <customShpInfo spid="_x0000_s3988"/>
    <customShpInfo spid="_x0000_s3989"/>
    <customShpInfo spid="_x0000_s3990"/>
    <customShpInfo spid="_x0000_s3991"/>
    <customShpInfo spid="_x0000_s3992"/>
    <customShpInfo spid="_x0000_s3993"/>
    <customShpInfo spid="_x0000_s3972"/>
    <customShpInfo spid="_x0000_s3995"/>
    <customShpInfo spid="_x0000_s3996"/>
    <customShpInfo spid="_x0000_s3997"/>
    <customShpInfo spid="_x0000_s3998"/>
    <customShpInfo spid="_x0000_s3999"/>
    <customShpInfo spid="_x0000_s4000"/>
    <customShpInfo spid="_x0000_s4001"/>
    <customShpInfo spid="_x0000_s4002"/>
    <customShpInfo spid="_x0000_s4003"/>
    <customShpInfo spid="_x0000_s4004"/>
    <customShpInfo spid="_x0000_s4005"/>
    <customShpInfo spid="_x0000_s4006"/>
    <customShpInfo spid="_x0000_s4007"/>
    <customShpInfo spid="_x0000_s4008"/>
    <customShpInfo spid="_x0000_s4009"/>
    <customShpInfo spid="_x0000_s4010"/>
    <customShpInfo spid="_x0000_s4011"/>
    <customShpInfo spid="_x0000_s3994"/>
    <customShpInfo spid="_x0000_s4013"/>
    <customShpInfo spid="_x0000_s4014"/>
    <customShpInfo spid="_x0000_s4015"/>
    <customShpInfo spid="_x0000_s4016"/>
    <customShpInfo spid="_x0000_s4017"/>
    <customShpInfo spid="_x0000_s4018"/>
    <customShpInfo spid="_x0000_s4019"/>
    <customShpInfo spid="_x0000_s4020"/>
    <customShpInfo spid="_x0000_s4021"/>
    <customShpInfo spid="_x0000_s4022"/>
    <customShpInfo spid="_x0000_s4023"/>
    <customShpInfo spid="_x0000_s4024"/>
    <customShpInfo spid="_x0000_s4025"/>
    <customShpInfo spid="_x0000_s4026"/>
    <customShpInfo spid="_x0000_s4027"/>
    <customShpInfo spid="_x0000_s4028"/>
    <customShpInfo spid="_x0000_s4029"/>
    <customShpInfo spid="_x0000_s4030"/>
    <customShpInfo spid="_x0000_s4031"/>
    <customShpInfo spid="_x0000_s4032"/>
    <customShpInfo spid="_x0000_s4033"/>
    <customShpInfo spid="_x0000_s4034"/>
    <customShpInfo spid="_x0000_s4035"/>
    <customShpInfo spid="_x0000_s4012"/>
    <customShpInfo spid="_x0000_s4037"/>
    <customShpInfo spid="_x0000_s4038"/>
    <customShpInfo spid="_x0000_s4039"/>
    <customShpInfo spid="_x0000_s4040"/>
    <customShpInfo spid="_x0000_s4041"/>
    <customShpInfo spid="_x0000_s4042"/>
    <customShpInfo spid="_x0000_s4043"/>
    <customShpInfo spid="_x0000_s4044"/>
    <customShpInfo spid="_x0000_s4045"/>
    <customShpInfo spid="_x0000_s4046"/>
    <customShpInfo spid="_x0000_s4047"/>
    <customShpInfo spid="_x0000_s4048"/>
    <customShpInfo spid="_x0000_s4049"/>
    <customShpInfo spid="_x0000_s4050"/>
    <customShpInfo spid="_x0000_s4051"/>
    <customShpInfo spid="_x0000_s4052"/>
    <customShpInfo spid="_x0000_s4053"/>
    <customShpInfo spid="_x0000_s4054"/>
    <customShpInfo spid="_x0000_s4055"/>
    <customShpInfo spid="_x0000_s4056"/>
    <customShpInfo spid="_x0000_s4057"/>
    <customShpInfo spid="_x0000_s4058"/>
    <customShpInfo spid="_x0000_s4059"/>
    <customShpInfo spid="_x0000_s4060"/>
    <customShpInfo spid="_x0000_s4061"/>
    <customShpInfo spid="_x0000_s4062"/>
    <customShpInfo spid="_x0000_s4063"/>
    <customShpInfo spid="_x0000_s4064"/>
    <customShpInfo spid="_x0000_s4036"/>
    <customShpInfo spid="_x0000_s4066"/>
    <customShpInfo spid="_x0000_s4067"/>
    <customShpInfo spid="_x0000_s4068"/>
    <customShpInfo spid="_x0000_s4069"/>
    <customShpInfo spid="_x0000_s4070"/>
    <customShpInfo spid="_x0000_s4071"/>
    <customShpInfo spid="_x0000_s4072"/>
    <customShpInfo spid="_x0000_s4073"/>
    <customShpInfo spid="_x0000_s4074"/>
    <customShpInfo spid="_x0000_s4075"/>
    <customShpInfo spid="_x0000_s4076"/>
    <customShpInfo spid="_x0000_s4077"/>
    <customShpInfo spid="_x0000_s4078"/>
    <customShpInfo spid="_x0000_s4079"/>
    <customShpInfo spid="_x0000_s4080"/>
    <customShpInfo spid="_x0000_s4081"/>
    <customShpInfo spid="_x0000_s4082"/>
    <customShpInfo spid="_x0000_s4083"/>
    <customShpInfo spid="_x0000_s4084"/>
    <customShpInfo spid="_x0000_s4085"/>
    <customShpInfo spid="_x0000_s4065"/>
    <customShpInfo spid="_x0000_s4087"/>
    <customShpInfo spid="_x0000_s4088"/>
    <customShpInfo spid="_x0000_s4089"/>
    <customShpInfo spid="_x0000_s4090"/>
    <customShpInfo spid="_x0000_s4091"/>
    <customShpInfo spid="_x0000_s4092"/>
    <customShpInfo spid="_x0000_s4093"/>
    <customShpInfo spid="_x0000_s4094"/>
    <customShpInfo spid="_x0000_s4095"/>
    <customShpInfo spid="_x0000_s4096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086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13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40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176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221"/>
    <customShpInfo spid="_x0000_s4222"/>
    <customShpInfo spid="_x0000_s4223"/>
    <customShpInfo spid="_x0000_s4224"/>
    <customShpInfo spid="_x0000_s4225"/>
    <customShpInfo spid="_x0000_s4226"/>
    <customShpInfo spid="_x0000_s4227"/>
    <customShpInfo spid="_x0000_s4228"/>
    <customShpInfo spid="_x0000_s4229"/>
    <customShpInfo spid="_x0000_s4230"/>
    <customShpInfo spid="_x0000_s4200"/>
    <customShpInfo spid="_x0000_s4232"/>
    <customShpInfo spid="_x0000_s4233"/>
    <customShpInfo spid="_x0000_s4234"/>
    <customShpInfo spid="_x0000_s4235"/>
    <customShpInfo spid="_x0000_s4236"/>
    <customShpInfo spid="_x0000_s4237"/>
    <customShpInfo spid="_x0000_s4238"/>
    <customShpInfo spid="_x0000_s4239"/>
    <customShpInfo spid="_x0000_s4240"/>
    <customShpInfo spid="_x0000_s4241"/>
    <customShpInfo spid="_x0000_s4242"/>
    <customShpInfo spid="_x0000_s4243"/>
    <customShpInfo spid="_x0000_s4244"/>
    <customShpInfo spid="_x0000_s4245"/>
    <customShpInfo spid="_x0000_s4246"/>
    <customShpInfo spid="_x0000_s4247"/>
    <customShpInfo spid="_x0000_s4248"/>
    <customShpInfo spid="_x0000_s4249"/>
    <customShpInfo spid="_x0000_s4250"/>
    <customShpInfo spid="_x0000_s4251"/>
    <customShpInfo spid="_x0000_s4231"/>
    <customShpInfo spid="_x0000_s4253"/>
    <customShpInfo spid="_x0000_s4254"/>
    <customShpInfo spid="_x0000_s4255"/>
    <customShpInfo spid="_x0000_s4256"/>
    <customShpInfo spid="_x0000_s4257"/>
    <customShpInfo spid="_x0000_s4258"/>
    <customShpInfo spid="_x0000_s4259"/>
    <customShpInfo spid="_x0000_s4260"/>
    <customShpInfo spid="_x0000_s4261"/>
    <customShpInfo spid="_x0000_s4262"/>
    <customShpInfo spid="_x0000_s4263"/>
    <customShpInfo spid="_x0000_s4264"/>
    <customShpInfo spid="_x0000_s4265"/>
    <customShpInfo spid="_x0000_s4266"/>
    <customShpInfo spid="_x0000_s4267"/>
    <customShpInfo spid="_x0000_s4268"/>
    <customShpInfo spid="_x0000_s4269"/>
    <customShpInfo spid="_x0000_s4270"/>
    <customShpInfo spid="_x0000_s4271"/>
    <customShpInfo spid="_x0000_s4272"/>
    <customShpInfo spid="_x0000_s4252"/>
    <customShpInfo spid="_x0000_s4274"/>
    <customShpInfo spid="_x0000_s4275"/>
    <customShpInfo spid="_x0000_s4276"/>
    <customShpInfo spid="_x0000_s4277"/>
    <customShpInfo spid="_x0000_s4278"/>
    <customShpInfo spid="_x0000_s4279"/>
    <customShpInfo spid="_x0000_s4280"/>
    <customShpInfo spid="_x0000_s4281"/>
    <customShpInfo spid="_x0000_s4282"/>
    <customShpInfo spid="_x0000_s4283"/>
    <customShpInfo spid="_x0000_s4284"/>
    <customShpInfo spid="_x0000_s4285"/>
    <customShpInfo spid="_x0000_s4286"/>
    <customShpInfo spid="_x0000_s4287"/>
    <customShpInfo spid="_x0000_s4288"/>
    <customShpInfo spid="_x0000_s4289"/>
    <customShpInfo spid="_x0000_s4290"/>
    <customShpInfo spid="_x0000_s4291"/>
    <customShpInfo spid="_x0000_s4292"/>
    <customShpInfo spid="_x0000_s4293"/>
    <customShpInfo spid="_x0000_s4294"/>
    <customShpInfo spid="_x0000_s4295"/>
    <customShpInfo spid="_x0000_s4273"/>
    <customShpInfo spid="_x0000_s4297"/>
    <customShpInfo spid="_x0000_s4298"/>
    <customShpInfo spid="_x0000_s4299"/>
    <customShpInfo spid="_x0000_s4300"/>
    <customShpInfo spid="_x0000_s4301"/>
    <customShpInfo spid="_x0000_s4302"/>
    <customShpInfo spid="_x0000_s4303"/>
    <customShpInfo spid="_x0000_s4304"/>
    <customShpInfo spid="_x0000_s4305"/>
    <customShpInfo spid="_x0000_s4306"/>
    <customShpInfo spid="_x0000_s4307"/>
    <customShpInfo spid="_x0000_s4308"/>
    <customShpInfo spid="_x0000_s4309"/>
    <customShpInfo spid="_x0000_s4310"/>
    <customShpInfo spid="_x0000_s4311"/>
    <customShpInfo spid="_x0000_s4312"/>
    <customShpInfo spid="_x0000_s4313"/>
    <customShpInfo spid="_x0000_s4314"/>
    <customShpInfo spid="_x0000_s4315"/>
    <customShpInfo spid="_x0000_s4316"/>
    <customShpInfo spid="_x0000_s4317"/>
    <customShpInfo spid="_x0000_s4318"/>
    <customShpInfo spid="_x0000_s4319"/>
    <customShpInfo spid="_x0000_s4320"/>
    <customShpInfo spid="_x0000_s4321"/>
    <customShpInfo spid="_x0000_s4322"/>
    <customShpInfo spid="_x0000_s4323"/>
    <customShpInfo spid="_x0000_s4324"/>
    <customShpInfo spid="_x0000_s4325"/>
    <customShpInfo spid="_x0000_s4326"/>
    <customShpInfo spid="_x0000_s4327"/>
    <customShpInfo spid="_x0000_s4328"/>
    <customShpInfo spid="_x0000_s4329"/>
    <customShpInfo spid="_x0000_s4330"/>
    <customShpInfo spid="_x0000_s4331"/>
    <customShpInfo spid="_x0000_s4332"/>
    <customShpInfo spid="_x0000_s4333"/>
    <customShpInfo spid="_x0000_s4334"/>
    <customShpInfo spid="_x0000_s4296"/>
    <customShpInfo spid="_x0000_s4336"/>
    <customShpInfo spid="_x0000_s4337"/>
    <customShpInfo spid="_x0000_s4338"/>
    <customShpInfo spid="_x0000_s4339"/>
    <customShpInfo spid="_x0000_s4340"/>
    <customShpInfo spid="_x0000_s4341"/>
    <customShpInfo spid="_x0000_s4342"/>
    <customShpInfo spid="_x0000_s4343"/>
    <customShpInfo spid="_x0000_s4344"/>
    <customShpInfo spid="_x0000_s4345"/>
    <customShpInfo spid="_x0000_s4346"/>
    <customShpInfo spid="_x0000_s4347"/>
    <customShpInfo spid="_x0000_s4348"/>
    <customShpInfo spid="_x0000_s4349"/>
    <customShpInfo spid="_x0000_s4350"/>
    <customShpInfo spid="_x0000_s4351"/>
    <customShpInfo spid="_x0000_s4352"/>
    <customShpInfo spid="_x0000_s4353"/>
    <customShpInfo spid="_x0000_s4354"/>
    <customShpInfo spid="_x0000_s4355"/>
    <customShpInfo spid="_x0000_s4356"/>
    <customShpInfo spid="_x0000_s4335"/>
    <customShpInfo spid="_x0000_s4358"/>
    <customShpInfo spid="_x0000_s4359"/>
    <customShpInfo spid="_x0000_s4360"/>
    <customShpInfo spid="_x0000_s4361"/>
    <customShpInfo spid="_x0000_s4362"/>
    <customShpInfo spid="_x0000_s4363"/>
    <customShpInfo spid="_x0000_s4364"/>
    <customShpInfo spid="_x0000_s4365"/>
    <customShpInfo spid="_x0000_s4366"/>
    <customShpInfo spid="_x0000_s4367"/>
    <customShpInfo spid="_x0000_s4368"/>
    <customShpInfo spid="_x0000_s4369"/>
    <customShpInfo spid="_x0000_s4370"/>
    <customShpInfo spid="_x0000_s4371"/>
    <customShpInfo spid="_x0000_s4372"/>
    <customShpInfo spid="_x0000_s4373"/>
    <customShpInfo spid="_x0000_s4374"/>
    <customShpInfo spid="_x0000_s4375"/>
    <customShpInfo spid="_x0000_s4376"/>
    <customShpInfo spid="_x0000_s4377"/>
    <customShpInfo spid="_x0000_s4378"/>
    <customShpInfo spid="_x0000_s4379"/>
    <customShpInfo spid="_x0000_s4380"/>
    <customShpInfo spid="_x0000_s4381"/>
    <customShpInfo spid="_x0000_s4382"/>
    <customShpInfo spid="_x0000_s4383"/>
    <customShpInfo spid="_x0000_s4384"/>
    <customShpInfo spid="_x0000_s4385"/>
    <customShpInfo spid="_x0000_s4357"/>
    <customShpInfo spid="_x0000_s4387"/>
    <customShpInfo spid="_x0000_s4388"/>
    <customShpInfo spid="_x0000_s4389"/>
    <customShpInfo spid="_x0000_s4390"/>
    <customShpInfo spid="_x0000_s4391"/>
    <customShpInfo spid="_x0000_s4392"/>
    <customShpInfo spid="_x0000_s4393"/>
    <customShpInfo spid="_x0000_s4394"/>
    <customShpInfo spid="_x0000_s4395"/>
    <customShpInfo spid="_x0000_s4396"/>
    <customShpInfo spid="_x0000_s4397"/>
    <customShpInfo spid="_x0000_s4398"/>
    <customShpInfo spid="_x0000_s4399"/>
    <customShpInfo spid="_x0000_s4400"/>
    <customShpInfo spid="_x0000_s4401"/>
    <customShpInfo spid="_x0000_s4402"/>
    <customShpInfo spid="_x0000_s4403"/>
    <customShpInfo spid="_x0000_s4404"/>
    <customShpInfo spid="_x0000_s4386"/>
    <customShpInfo spid="_x0000_s4406"/>
    <customShpInfo spid="_x0000_s4407"/>
    <customShpInfo spid="_x0000_s4408"/>
    <customShpInfo spid="_x0000_s4409"/>
    <customShpInfo spid="_x0000_s4410"/>
    <customShpInfo spid="_x0000_s4411"/>
    <customShpInfo spid="_x0000_s4412"/>
    <customShpInfo spid="_x0000_s4413"/>
    <customShpInfo spid="_x0000_s4414"/>
    <customShpInfo spid="_x0000_s4415"/>
    <customShpInfo spid="_x0000_s4416"/>
    <customShpInfo spid="_x0000_s4417"/>
    <customShpInfo spid="_x0000_s4418"/>
    <customShpInfo spid="_x0000_s4419"/>
    <customShpInfo spid="_x0000_s4420"/>
    <customShpInfo spid="_x0000_s4421"/>
    <customShpInfo spid="_x0000_s4422"/>
    <customShpInfo spid="_x0000_s4423"/>
    <customShpInfo spid="_x0000_s4424"/>
    <customShpInfo spid="_x0000_s4425"/>
    <customShpInfo spid="_x0000_s4426"/>
    <customShpInfo spid="_x0000_s4427"/>
    <customShpInfo spid="_x0000_s4428"/>
    <customShpInfo spid="_x0000_s4429"/>
    <customShpInfo spid="_x0000_s4430"/>
    <customShpInfo spid="_x0000_s4431"/>
    <customShpInfo spid="_x0000_s4432"/>
    <customShpInfo spid="_x0000_s4405"/>
    <customShpInfo spid="_x0000_s4434"/>
    <customShpInfo spid="_x0000_s4435"/>
    <customShpInfo spid="_x0000_s4436"/>
    <customShpInfo spid="_x0000_s4437"/>
    <customShpInfo spid="_x0000_s4438"/>
    <customShpInfo spid="_x0000_s4439"/>
    <customShpInfo spid="_x0000_s4440"/>
    <customShpInfo spid="_x0000_s4441"/>
    <customShpInfo spid="_x0000_s4442"/>
    <customShpInfo spid="_x0000_s4443"/>
    <customShpInfo spid="_x0000_s4444"/>
    <customShpInfo spid="_x0000_s4445"/>
    <customShpInfo spid="_x0000_s4446"/>
    <customShpInfo spid="_x0000_s4447"/>
    <customShpInfo spid="_x0000_s4448"/>
    <customShpInfo spid="_x0000_s4449"/>
    <customShpInfo spid="_x0000_s4450"/>
    <customShpInfo spid="_x0000_s4451"/>
    <customShpInfo spid="_x0000_s4452"/>
    <customShpInfo spid="_x0000_s4453"/>
    <customShpInfo spid="_x0000_s4454"/>
    <customShpInfo spid="_x0000_s4455"/>
    <customShpInfo spid="_x0000_s4456"/>
    <customShpInfo spid="_x0000_s4457"/>
    <customShpInfo spid="_x0000_s4433"/>
    <customShpInfo spid="_x0000_s4459"/>
    <customShpInfo spid="_x0000_s4460"/>
    <customShpInfo spid="_x0000_s4461"/>
    <customShpInfo spid="_x0000_s4462"/>
    <customShpInfo spid="_x0000_s4463"/>
    <customShpInfo spid="_x0000_s4464"/>
    <customShpInfo spid="_x0000_s4465"/>
    <customShpInfo spid="_x0000_s4466"/>
    <customShpInfo spid="_x0000_s4467"/>
    <customShpInfo spid="_x0000_s4468"/>
    <customShpInfo spid="_x0000_s4469"/>
    <customShpInfo spid="_x0000_s4470"/>
    <customShpInfo spid="_x0000_s4471"/>
    <customShpInfo spid="_x0000_s4472"/>
    <customShpInfo spid="_x0000_s4473"/>
    <customShpInfo spid="_x0000_s4474"/>
    <customShpInfo spid="_x0000_s4475"/>
    <customShpInfo spid="_x0000_s4476"/>
    <customShpInfo spid="_x0000_s4477"/>
    <customShpInfo spid="_x0000_s4478"/>
    <customShpInfo spid="_x0000_s4479"/>
    <customShpInfo spid="_x0000_s4480"/>
    <customShpInfo spid="_x0000_s4481"/>
    <customShpInfo spid="_x0000_s4482"/>
    <customShpInfo spid="_x0000_s4483"/>
    <customShpInfo spid="_x0000_s4484"/>
    <customShpInfo spid="_x0000_s4485"/>
    <customShpInfo spid="_x0000_s4486"/>
    <customShpInfo spid="_x0000_s4487"/>
    <customShpInfo spid="_x0000_s4488"/>
    <customShpInfo spid="_x0000_s4489"/>
    <customShpInfo spid="_x0000_s4490"/>
    <customShpInfo spid="_x0000_s4491"/>
    <customShpInfo spid="_x0000_s4458"/>
    <customShpInfo spid="_x0000_s4493"/>
    <customShpInfo spid="_x0000_s4494"/>
    <customShpInfo spid="_x0000_s4495"/>
    <customShpInfo spid="_x0000_s4496"/>
    <customShpInfo spid="_x0000_s4497"/>
    <customShpInfo spid="_x0000_s4498"/>
    <customShpInfo spid="_x0000_s4499"/>
    <customShpInfo spid="_x0000_s4500"/>
    <customShpInfo spid="_x0000_s4501"/>
    <customShpInfo spid="_x0000_s4502"/>
    <customShpInfo spid="_x0000_s4503"/>
    <customShpInfo spid="_x0000_s4504"/>
    <customShpInfo spid="_x0000_s4505"/>
    <customShpInfo spid="_x0000_s4506"/>
    <customShpInfo spid="_x0000_s4507"/>
    <customShpInfo spid="_x0000_s4508"/>
    <customShpInfo spid="_x0000_s4509"/>
    <customShpInfo spid="_x0000_s4510"/>
    <customShpInfo spid="_x0000_s4511"/>
    <customShpInfo spid="_x0000_s4512"/>
    <customShpInfo spid="_x0000_s4513"/>
    <customShpInfo spid="_x0000_s4514"/>
    <customShpInfo spid="_x0000_s4492"/>
    <customShpInfo spid="_x0000_s4516"/>
    <customShpInfo spid="_x0000_s4517"/>
    <customShpInfo spid="_x0000_s4518"/>
    <customShpInfo spid="_x0000_s4519"/>
    <customShpInfo spid="_x0000_s4520"/>
    <customShpInfo spid="_x0000_s4521"/>
    <customShpInfo spid="_x0000_s4522"/>
    <customShpInfo spid="_x0000_s4523"/>
    <customShpInfo spid="_x0000_s4524"/>
    <customShpInfo spid="_x0000_s4525"/>
    <customShpInfo spid="_x0000_s4526"/>
    <customShpInfo spid="_x0000_s4527"/>
    <customShpInfo spid="_x0000_s4528"/>
    <customShpInfo spid="_x0000_s4529"/>
    <customShpInfo spid="_x0000_s4530"/>
    <customShpInfo spid="_x0000_s4531"/>
    <customShpInfo spid="_x0000_s4532"/>
    <customShpInfo spid="_x0000_s4533"/>
    <customShpInfo spid="_x0000_s4534"/>
    <customShpInfo spid="_x0000_s4535"/>
    <customShpInfo spid="_x0000_s4536"/>
    <customShpInfo spid="_x0000_s4537"/>
    <customShpInfo spid="_x0000_s4538"/>
    <customShpInfo spid="_x0000_s4539"/>
    <customShpInfo spid="_x0000_s4540"/>
    <customShpInfo spid="_x0000_s4541"/>
    <customShpInfo spid="_x0000_s4542"/>
    <customShpInfo spid="_x0000_s4543"/>
    <customShpInfo spid="_x0000_s4544"/>
    <customShpInfo spid="_x0000_s4545"/>
    <customShpInfo spid="_x0000_s4546"/>
    <customShpInfo spid="_x0000_s4547"/>
    <customShpInfo spid="_x0000_s4548"/>
    <customShpInfo spid="_x0000_s4549"/>
    <customShpInfo spid="_x0000_s4550"/>
    <customShpInfo spid="_x0000_s4551"/>
    <customShpInfo spid="_x0000_s4552"/>
    <customShpInfo spid="_x0000_s4553"/>
    <customShpInfo spid="_x0000_s4554"/>
    <customShpInfo spid="_x0000_s4555"/>
    <customShpInfo spid="_x0000_s4515"/>
    <customShpInfo spid="_x0000_s4557"/>
    <customShpInfo spid="_x0000_s4558"/>
    <customShpInfo spid="_x0000_s4559"/>
    <customShpInfo spid="_x0000_s4560"/>
    <customShpInfo spid="_x0000_s4561"/>
    <customShpInfo spid="_x0000_s4562"/>
    <customShpInfo spid="_x0000_s4563"/>
    <customShpInfo spid="_x0000_s4564"/>
    <customShpInfo spid="_x0000_s4565"/>
    <customShpInfo spid="_x0000_s4566"/>
    <customShpInfo spid="_x0000_s4567"/>
    <customShpInfo spid="_x0000_s4568"/>
    <customShpInfo spid="_x0000_s4569"/>
    <customShpInfo spid="_x0000_s4570"/>
    <customShpInfo spid="_x0000_s4571"/>
    <customShpInfo spid="_x0000_s4572"/>
    <customShpInfo spid="_x0000_s4573"/>
    <customShpInfo spid="_x0000_s4574"/>
    <customShpInfo spid="_x0000_s4575"/>
    <customShpInfo spid="_x0000_s4576"/>
    <customShpInfo spid="_x0000_s4556"/>
    <customShpInfo spid="_x0000_s4578"/>
    <customShpInfo spid="_x0000_s4579"/>
    <customShpInfo spid="_x0000_s4580"/>
    <customShpInfo spid="_x0000_s4581"/>
    <customShpInfo spid="_x0000_s4582"/>
    <customShpInfo spid="_x0000_s4583"/>
    <customShpInfo spid="_x0000_s4584"/>
    <customShpInfo spid="_x0000_s4585"/>
    <customShpInfo spid="_x0000_s4586"/>
    <customShpInfo spid="_x0000_s4587"/>
    <customShpInfo spid="_x0000_s4588"/>
    <customShpInfo spid="_x0000_s4589"/>
    <customShpInfo spid="_x0000_s4590"/>
    <customShpInfo spid="_x0000_s4591"/>
    <customShpInfo spid="_x0000_s4592"/>
    <customShpInfo spid="_x0000_s4593"/>
    <customShpInfo spid="_x0000_s4594"/>
    <customShpInfo spid="_x0000_s4595"/>
    <customShpInfo spid="_x0000_s4596"/>
    <customShpInfo spid="_x0000_s4597"/>
    <customShpInfo spid="_x0000_s4598"/>
    <customShpInfo spid="_x0000_s4599"/>
    <customShpInfo spid="_x0000_s4600"/>
    <customShpInfo spid="_x0000_s4601"/>
    <customShpInfo spid="_x0000_s4602"/>
    <customShpInfo spid="_x0000_s4603"/>
    <customShpInfo spid="_x0000_s4604"/>
    <customShpInfo spid="_x0000_s4605"/>
    <customShpInfo spid="_x0000_s4606"/>
    <customShpInfo spid="_x0000_s4577"/>
    <customShpInfo spid="_x0000_s4608"/>
    <customShpInfo spid="_x0000_s4609"/>
    <customShpInfo spid="_x0000_s4610"/>
    <customShpInfo spid="_x0000_s4611"/>
    <customShpInfo spid="_x0000_s4612"/>
    <customShpInfo spid="_x0000_s4613"/>
    <customShpInfo spid="_x0000_s4614"/>
    <customShpInfo spid="_x0000_s4615"/>
    <customShpInfo spid="_x0000_s4616"/>
    <customShpInfo spid="_x0000_s4617"/>
    <customShpInfo spid="_x0000_s4618"/>
    <customShpInfo spid="_x0000_s4619"/>
    <customShpInfo spid="_x0000_s4620"/>
    <customShpInfo spid="_x0000_s4621"/>
    <customShpInfo spid="_x0000_s4622"/>
    <customShpInfo spid="_x0000_s4623"/>
    <customShpInfo spid="_x0000_s4624"/>
    <customShpInfo spid="_x0000_s4607"/>
    <customShpInfo spid="_x0000_s4626"/>
    <customShpInfo spid="_x0000_s4627"/>
    <customShpInfo spid="_x0000_s4628"/>
    <customShpInfo spid="_x0000_s4629"/>
    <customShpInfo spid="_x0000_s4630"/>
    <customShpInfo spid="_x0000_s4631"/>
    <customShpInfo spid="_x0000_s4632"/>
    <customShpInfo spid="_x0000_s4633"/>
    <customShpInfo spid="_x0000_s4634"/>
    <customShpInfo spid="_x0000_s4635"/>
    <customShpInfo spid="_x0000_s4636"/>
    <customShpInfo spid="_x0000_s4637"/>
    <customShpInfo spid="_x0000_s4638"/>
    <customShpInfo spid="_x0000_s4639"/>
    <customShpInfo spid="_x0000_s4640"/>
    <customShpInfo spid="_x0000_s4641"/>
    <customShpInfo spid="_x0000_s4642"/>
    <customShpInfo spid="_x0000_s4643"/>
    <customShpInfo spid="_x0000_s4644"/>
    <customShpInfo spid="_x0000_s4645"/>
    <customShpInfo spid="_x0000_s4646"/>
    <customShpInfo spid="_x0000_s4647"/>
    <customShpInfo spid="_x0000_s4648"/>
    <customShpInfo spid="_x0000_s4649"/>
    <customShpInfo spid="_x0000_s4650"/>
    <customShpInfo spid="_x0000_s4651"/>
    <customShpInfo spid="_x0000_s4625"/>
    <customShpInfo spid="_x0000_s4659"/>
    <customShpInfo spid="_x0000_s4660"/>
    <customShpInfo spid="_x0000_s4661"/>
    <customShpInfo spid="_x0000_s4662"/>
    <customShpInfo spid="_x0000_s4663"/>
    <customShpInfo spid="_x0000_s4664"/>
    <customShpInfo spid="_x0000_s4665"/>
    <customShpInfo spid="_x0000_s4666"/>
    <customShpInfo spid="_x0000_s4667"/>
    <customShpInfo spid="_x0000_s4668"/>
    <customShpInfo spid="_x0000_s4669"/>
    <customShpInfo spid="_x0000_s4670"/>
    <customShpInfo spid="_x0000_s4671"/>
    <customShpInfo spid="_x0000_s4672"/>
    <customShpInfo spid="_x0000_s4673"/>
    <customShpInfo spid="_x0000_s4658"/>
    <customShpInfo spid="_x0000_s4675"/>
    <customShpInfo spid="_x0000_s4676"/>
    <customShpInfo spid="_x0000_s4677"/>
    <customShpInfo spid="_x0000_s4678"/>
    <customShpInfo spid="_x0000_s4679"/>
    <customShpInfo spid="_x0000_s4680"/>
    <customShpInfo spid="_x0000_s4681"/>
    <customShpInfo spid="_x0000_s4682"/>
    <customShpInfo spid="_x0000_s4683"/>
    <customShpInfo spid="_x0000_s4684"/>
    <customShpInfo spid="_x0000_s4685"/>
    <customShpInfo spid="_x0000_s4674"/>
    <customShpInfo spid="_x0000_s4687"/>
    <customShpInfo spid="_x0000_s4688"/>
    <customShpInfo spid="_x0000_s4689"/>
    <customShpInfo spid="_x0000_s4690"/>
    <customShpInfo spid="_x0000_s4691"/>
    <customShpInfo spid="_x0000_s4692"/>
    <customShpInfo spid="_x0000_s4693"/>
    <customShpInfo spid="_x0000_s4694"/>
    <customShpInfo spid="_x0000_s4695"/>
    <customShpInfo spid="_x0000_s4696"/>
    <customShpInfo spid="_x0000_s4697"/>
    <customShpInfo spid="_x0000_s4698"/>
    <customShpInfo spid="_x0000_s4699"/>
    <customShpInfo spid="_x0000_s4700"/>
    <customShpInfo spid="_x0000_s4701"/>
    <customShpInfo spid="_x0000_s4702"/>
    <customShpInfo spid="_x0000_s4703"/>
    <customShpInfo spid="_x0000_s4704"/>
    <customShpInfo spid="_x0000_s4705"/>
    <customShpInfo spid="_x0000_s4706"/>
    <customShpInfo spid="_x0000_s4686"/>
    <customShpInfo spid="_x0000_s4708"/>
    <customShpInfo spid="_x0000_s4709"/>
    <customShpInfo spid="_x0000_s4710"/>
    <customShpInfo spid="_x0000_s4711"/>
    <customShpInfo spid="_x0000_s4712"/>
    <customShpInfo spid="_x0000_s4713"/>
    <customShpInfo spid="_x0000_s4714"/>
    <customShpInfo spid="_x0000_s4715"/>
    <customShpInfo spid="_x0000_s4716"/>
    <customShpInfo spid="_x0000_s4717"/>
    <customShpInfo spid="_x0000_s4718"/>
    <customShpInfo spid="_x0000_s4719"/>
    <customShpInfo spid="_x0000_s4720"/>
    <customShpInfo spid="_x0000_s4721"/>
    <customShpInfo spid="_x0000_s4722"/>
    <customShpInfo spid="_x0000_s4723"/>
    <customShpInfo spid="_x0000_s4707"/>
    <customShpInfo spid="_x0000_s4725"/>
    <customShpInfo spid="_x0000_s4726"/>
    <customShpInfo spid="_x0000_s4727"/>
    <customShpInfo spid="_x0000_s4728"/>
    <customShpInfo spid="_x0000_s4729"/>
    <customShpInfo spid="_x0000_s4730"/>
    <customShpInfo spid="_x0000_s4731"/>
    <customShpInfo spid="_x0000_s4732"/>
    <customShpInfo spid="_x0000_s4733"/>
    <customShpInfo spid="_x0000_s4734"/>
    <customShpInfo spid="_x0000_s4735"/>
    <customShpInfo spid="_x0000_s4736"/>
    <customShpInfo spid="_x0000_s4737"/>
    <customShpInfo spid="_x0000_s4738"/>
    <customShpInfo spid="_x0000_s4739"/>
    <customShpInfo spid="_x0000_s4740"/>
    <customShpInfo spid="_x0000_s4741"/>
    <customShpInfo spid="_x0000_s4742"/>
    <customShpInfo spid="_x0000_s4724"/>
    <customShpInfo spid="_x0000_s4744"/>
    <customShpInfo spid="_x0000_s4745"/>
    <customShpInfo spid="_x0000_s4746"/>
    <customShpInfo spid="_x0000_s4747"/>
    <customShpInfo spid="_x0000_s4748"/>
    <customShpInfo spid="_x0000_s4749"/>
    <customShpInfo spid="_x0000_s4750"/>
    <customShpInfo spid="_x0000_s4751"/>
    <customShpInfo spid="_x0000_s4752"/>
    <customShpInfo spid="_x0000_s4753"/>
    <customShpInfo spid="_x0000_s4754"/>
    <customShpInfo spid="_x0000_s4755"/>
    <customShpInfo spid="_x0000_s4756"/>
    <customShpInfo spid="_x0000_s4757"/>
    <customShpInfo spid="_x0000_s4743"/>
    <customShpInfo spid="_x0000_s4759"/>
    <customShpInfo spid="_x0000_s4760"/>
    <customShpInfo spid="_x0000_s4761"/>
    <customShpInfo spid="_x0000_s4762"/>
    <customShpInfo spid="_x0000_s4763"/>
    <customShpInfo spid="_x0000_s4764"/>
    <customShpInfo spid="_x0000_s4765"/>
    <customShpInfo spid="_x0000_s4766"/>
    <customShpInfo spid="_x0000_s4767"/>
    <customShpInfo spid="_x0000_s4768"/>
    <customShpInfo spid="_x0000_s4769"/>
    <customShpInfo spid="_x0000_s4770"/>
    <customShpInfo spid="_x0000_s4771"/>
    <customShpInfo spid="_x0000_s4772"/>
    <customShpInfo spid="_x0000_s4773"/>
    <customShpInfo spid="_x0000_s4774"/>
    <customShpInfo spid="_x0000_s4775"/>
    <customShpInfo spid="_x0000_s4776"/>
    <customShpInfo spid="_x0000_s4777"/>
    <customShpInfo spid="_x0000_s4778"/>
    <customShpInfo spid="_x0000_s4779"/>
    <customShpInfo spid="_x0000_s4780"/>
    <customShpInfo spid="_x0000_s4758"/>
    <customShpInfo spid="_x0000_s4782"/>
    <customShpInfo spid="_x0000_s4783"/>
    <customShpInfo spid="_x0000_s4784"/>
    <customShpInfo spid="_x0000_s4785"/>
    <customShpInfo spid="_x0000_s4786"/>
    <customShpInfo spid="_x0000_s4787"/>
    <customShpInfo spid="_x0000_s4788"/>
    <customShpInfo spid="_x0000_s4789"/>
    <customShpInfo spid="_x0000_s4790"/>
    <customShpInfo spid="_x0000_s4791"/>
    <customShpInfo spid="_x0000_s4792"/>
    <customShpInfo spid="_x0000_s4793"/>
    <customShpInfo spid="_x0000_s4794"/>
    <customShpInfo spid="_x0000_s4795"/>
    <customShpInfo spid="_x0000_s4796"/>
    <customShpInfo spid="_x0000_s4797"/>
    <customShpInfo spid="_x0000_s4798"/>
    <customShpInfo spid="_x0000_s4799"/>
    <customShpInfo spid="_x0000_s4800"/>
    <customShpInfo spid="_x0000_s4801"/>
    <customShpInfo spid="_x0000_s4802"/>
    <customShpInfo spid="_x0000_s4803"/>
    <customShpInfo spid="_x0000_s4804"/>
    <customShpInfo spid="_x0000_s4781"/>
    <customShpInfo spid="_x0000_s4806"/>
    <customShpInfo spid="_x0000_s4807"/>
    <customShpInfo spid="_x0000_s4808"/>
    <customShpInfo spid="_x0000_s4809"/>
    <customShpInfo spid="_x0000_s4810"/>
    <customShpInfo spid="_x0000_s4811"/>
    <customShpInfo spid="_x0000_s4812"/>
    <customShpInfo spid="_x0000_s4813"/>
    <customShpInfo spid="_x0000_s4814"/>
    <customShpInfo spid="_x0000_s4815"/>
    <customShpInfo spid="_x0000_s4816"/>
    <customShpInfo spid="_x0000_s4817"/>
    <customShpInfo spid="_x0000_s4818"/>
    <customShpInfo spid="_x0000_s4819"/>
    <customShpInfo spid="_x0000_s4820"/>
    <customShpInfo spid="_x0000_s4821"/>
    <customShpInfo spid="_x0000_s4822"/>
    <customShpInfo spid="_x0000_s4823"/>
    <customShpInfo spid="_x0000_s4824"/>
    <customShpInfo spid="_x0000_s4825"/>
    <customShpInfo spid="_x0000_s4826"/>
    <customShpInfo spid="_x0000_s4827"/>
    <customShpInfo spid="_x0000_s4828"/>
    <customShpInfo spid="_x0000_s4829"/>
    <customShpInfo spid="_x0000_s4830"/>
    <customShpInfo spid="_x0000_s4805"/>
    <customShpInfo spid="_x0000_s4832"/>
    <customShpInfo spid="_x0000_s4833"/>
    <customShpInfo spid="_x0000_s4834"/>
    <customShpInfo spid="_x0000_s4835"/>
    <customShpInfo spid="_x0000_s4836"/>
    <customShpInfo spid="_x0000_s4837"/>
    <customShpInfo spid="_x0000_s4838"/>
    <customShpInfo spid="_x0000_s4839"/>
    <customShpInfo spid="_x0000_s4840"/>
    <customShpInfo spid="_x0000_s4841"/>
    <customShpInfo spid="_x0000_s4842"/>
    <customShpInfo spid="_x0000_s4843"/>
    <customShpInfo spid="_x0000_s4844"/>
    <customShpInfo spid="_x0000_s4845"/>
    <customShpInfo spid="_x0000_s4846"/>
    <customShpInfo spid="_x0000_s4847"/>
    <customShpInfo spid="_x0000_s4848"/>
    <customShpInfo spid="_x0000_s4849"/>
    <customShpInfo spid="_x0000_s4850"/>
    <customShpInfo spid="_x0000_s4851"/>
    <customShpInfo spid="_x0000_s4852"/>
    <customShpInfo spid="_x0000_s4853"/>
    <customShpInfo spid="_x0000_s4854"/>
    <customShpInfo spid="_x0000_s4855"/>
    <customShpInfo spid="_x0000_s4856"/>
    <customShpInfo spid="_x0000_s4857"/>
    <customShpInfo spid="_x0000_s4858"/>
    <customShpInfo spid="_x0000_s4859"/>
    <customShpInfo spid="_x0000_s4860"/>
    <customShpInfo spid="_x0000_s4861"/>
    <customShpInfo spid="_x0000_s4862"/>
    <customShpInfo spid="_x0000_s4831"/>
    <customShpInfo spid="_x0000_s4864"/>
    <customShpInfo spid="_x0000_s4865"/>
    <customShpInfo spid="_x0000_s4866"/>
    <customShpInfo spid="_x0000_s4867"/>
    <customShpInfo spid="_x0000_s4868"/>
    <customShpInfo spid="_x0000_s4869"/>
    <customShpInfo spid="_x0000_s4870"/>
    <customShpInfo spid="_x0000_s4871"/>
    <customShpInfo spid="_x0000_s4872"/>
    <customShpInfo spid="_x0000_s4873"/>
    <customShpInfo spid="_x0000_s4874"/>
    <customShpInfo spid="_x0000_s4875"/>
    <customShpInfo spid="_x0000_s4876"/>
    <customShpInfo spid="_x0000_s4877"/>
    <customShpInfo spid="_x0000_s4878"/>
    <customShpInfo spid="_x0000_s4879"/>
    <customShpInfo spid="_x0000_s4880"/>
    <customShpInfo spid="_x0000_s4881"/>
    <customShpInfo spid="_x0000_s4882"/>
    <customShpInfo spid="_x0000_s4883"/>
    <customShpInfo spid="_x0000_s4884"/>
    <customShpInfo spid="_x0000_s4885"/>
    <customShpInfo spid="_x0000_s4886"/>
    <customShpInfo spid="_x0000_s4887"/>
    <customShpInfo spid="_x0000_s4863"/>
    <customShpInfo spid="_x0000_s4889"/>
    <customShpInfo spid="_x0000_s4890"/>
    <customShpInfo spid="_x0000_s4891"/>
    <customShpInfo spid="_x0000_s4892"/>
    <customShpInfo spid="_x0000_s4893"/>
    <customShpInfo spid="_x0000_s4894"/>
    <customShpInfo spid="_x0000_s4895"/>
    <customShpInfo spid="_x0000_s4896"/>
    <customShpInfo spid="_x0000_s4897"/>
    <customShpInfo spid="_x0000_s4898"/>
    <customShpInfo spid="_x0000_s4899"/>
    <customShpInfo spid="_x0000_s4900"/>
    <customShpInfo spid="_x0000_s4901"/>
    <customShpInfo spid="_x0000_s4902"/>
    <customShpInfo spid="_x0000_s4903"/>
    <customShpInfo spid="_x0000_s4904"/>
    <customShpInfo spid="_x0000_s4905"/>
    <customShpInfo spid="_x0000_s4906"/>
    <customShpInfo spid="_x0000_s4907"/>
    <customShpInfo spid="_x0000_s4908"/>
    <customShpInfo spid="_x0000_s4909"/>
    <customShpInfo spid="_x0000_s4910"/>
    <customShpInfo spid="_x0000_s4911"/>
    <customShpInfo spid="_x0000_s4912"/>
    <customShpInfo spid="_x0000_s4913"/>
    <customShpInfo spid="_x0000_s4914"/>
    <customShpInfo spid="_x0000_s4915"/>
    <customShpInfo spid="_x0000_s4916"/>
    <customShpInfo spid="_x0000_s4917"/>
    <customShpInfo spid="_x0000_s4918"/>
    <customShpInfo spid="_x0000_s4919"/>
    <customShpInfo spid="_x0000_s4888"/>
    <customShpInfo spid="_x0000_s4921"/>
    <customShpInfo spid="_x0000_s4922"/>
    <customShpInfo spid="_x0000_s4923"/>
    <customShpInfo spid="_x0000_s4924"/>
    <customShpInfo spid="_x0000_s4925"/>
    <customShpInfo spid="_x0000_s4926"/>
    <customShpInfo spid="_x0000_s4927"/>
    <customShpInfo spid="_x0000_s4928"/>
    <customShpInfo spid="_x0000_s4929"/>
    <customShpInfo spid="_x0000_s4930"/>
    <customShpInfo spid="_x0000_s4931"/>
    <customShpInfo spid="_x0000_s4932"/>
    <customShpInfo spid="_x0000_s4933"/>
    <customShpInfo spid="_x0000_s4934"/>
    <customShpInfo spid="_x0000_s4935"/>
    <customShpInfo spid="_x0000_s4936"/>
    <customShpInfo spid="_x0000_s4937"/>
    <customShpInfo spid="_x0000_s4938"/>
    <customShpInfo spid="_x0000_s4939"/>
    <customShpInfo spid="_x0000_s4940"/>
    <customShpInfo spid="_x0000_s4941"/>
    <customShpInfo spid="_x0000_s4942"/>
    <customShpInfo spid="_x0000_s4943"/>
    <customShpInfo spid="_x0000_s4944"/>
    <customShpInfo spid="_x0000_s4945"/>
    <customShpInfo spid="_x0000_s4946"/>
    <customShpInfo spid="_x0000_s4947"/>
    <customShpInfo spid="_x0000_s4920"/>
    <customShpInfo spid="_x0000_s4949"/>
    <customShpInfo spid="_x0000_s4950"/>
    <customShpInfo spid="_x0000_s4951"/>
    <customShpInfo spid="_x0000_s4952"/>
    <customShpInfo spid="_x0000_s4953"/>
    <customShpInfo spid="_x0000_s4954"/>
    <customShpInfo spid="_x0000_s4955"/>
    <customShpInfo spid="_x0000_s4956"/>
    <customShpInfo spid="_x0000_s4957"/>
    <customShpInfo spid="_x0000_s4958"/>
    <customShpInfo spid="_x0000_s4959"/>
    <customShpInfo spid="_x0000_s4960"/>
    <customShpInfo spid="_x0000_s4961"/>
    <customShpInfo spid="_x0000_s4962"/>
    <customShpInfo spid="_x0000_s4963"/>
    <customShpInfo spid="_x0000_s4964"/>
    <customShpInfo spid="_x0000_s4965"/>
    <customShpInfo spid="_x0000_s4966"/>
    <customShpInfo spid="_x0000_s4967"/>
    <customShpInfo spid="_x0000_s4968"/>
    <customShpInfo spid="_x0000_s4969"/>
    <customShpInfo spid="_x0000_s4970"/>
    <customShpInfo spid="_x0000_s4971"/>
    <customShpInfo spid="_x0000_s4972"/>
    <customShpInfo spid="_x0000_s4973"/>
    <customShpInfo spid="_x0000_s4974"/>
    <customShpInfo spid="_x0000_s4975"/>
    <customShpInfo spid="_x0000_s4976"/>
    <customShpInfo spid="_x0000_s4977"/>
    <customShpInfo spid="_x0000_s4978"/>
    <customShpInfo spid="_x0000_s4979"/>
    <customShpInfo spid="_x0000_s4948"/>
    <customShpInfo spid="_x0000_s4981"/>
    <customShpInfo spid="_x0000_s4982"/>
    <customShpInfo spid="_x0000_s4983"/>
    <customShpInfo spid="_x0000_s4984"/>
    <customShpInfo spid="_x0000_s4985"/>
    <customShpInfo spid="_x0000_s4986"/>
    <customShpInfo spid="_x0000_s4987"/>
    <customShpInfo spid="_x0000_s4988"/>
    <customShpInfo spid="_x0000_s4989"/>
    <customShpInfo spid="_x0000_s4990"/>
    <customShpInfo spid="_x0000_s4991"/>
    <customShpInfo spid="_x0000_s4992"/>
    <customShpInfo spid="_x0000_s4993"/>
    <customShpInfo spid="_x0000_s4994"/>
    <customShpInfo spid="_x0000_s4995"/>
    <customShpInfo spid="_x0000_s4996"/>
    <customShpInfo spid="_x0000_s4997"/>
    <customShpInfo spid="_x0000_s4998"/>
    <customShpInfo spid="_x0000_s4999"/>
    <customShpInfo spid="_x0000_s5000"/>
    <customShpInfo spid="_x0000_s5001"/>
    <customShpInfo spid="_x0000_s5002"/>
    <customShpInfo spid="_x0000_s5003"/>
    <customShpInfo spid="_x0000_s4980"/>
    <customShpInfo spid="_x0000_s5005"/>
    <customShpInfo spid="_x0000_s5006"/>
    <customShpInfo spid="_x0000_s5007"/>
    <customShpInfo spid="_x0000_s5008"/>
    <customShpInfo spid="_x0000_s5009"/>
    <customShpInfo spid="_x0000_s5010"/>
    <customShpInfo spid="_x0000_s5011"/>
    <customShpInfo spid="_x0000_s5012"/>
    <customShpInfo spid="_x0000_s5013"/>
    <customShpInfo spid="_x0000_s5014"/>
    <customShpInfo spid="_x0000_s5015"/>
    <customShpInfo spid="_x0000_s5016"/>
    <customShpInfo spid="_x0000_s5017"/>
    <customShpInfo spid="_x0000_s5018"/>
    <customShpInfo spid="_x0000_s5019"/>
    <customShpInfo spid="_x0000_s5020"/>
    <customShpInfo spid="_x0000_s5021"/>
    <customShpInfo spid="_x0000_s5022"/>
    <customShpInfo spid="_x0000_s5023"/>
    <customShpInfo spid="_x0000_s5024"/>
    <customShpInfo spid="_x0000_s5025"/>
    <customShpInfo spid="_x0000_s5026"/>
    <customShpInfo spid="_x0000_s5027"/>
    <customShpInfo spid="_x0000_s5028"/>
    <customShpInfo spid="_x0000_s5029"/>
    <customShpInfo spid="_x0000_s5030"/>
    <customShpInfo spid="_x0000_s5031"/>
    <customShpInfo spid="_x0000_s5032"/>
    <customShpInfo spid="_x0000_s5033"/>
    <customShpInfo spid="_x0000_s5034"/>
    <customShpInfo spid="_x0000_s5035"/>
    <customShpInfo spid="_x0000_s5036"/>
    <customShpInfo spid="_x0000_s5004"/>
    <customShpInfo spid="_x0000_s5038"/>
    <customShpInfo spid="_x0000_s5039"/>
    <customShpInfo spid="_x0000_s5040"/>
    <customShpInfo spid="_x0000_s5041"/>
    <customShpInfo spid="_x0000_s5042"/>
    <customShpInfo spid="_x0000_s5043"/>
    <customShpInfo spid="_x0000_s5044"/>
    <customShpInfo spid="_x0000_s5045"/>
    <customShpInfo spid="_x0000_s5046"/>
    <customShpInfo spid="_x0000_s5047"/>
    <customShpInfo spid="_x0000_s5048"/>
    <customShpInfo spid="_x0000_s5049"/>
    <customShpInfo spid="_x0000_s5050"/>
    <customShpInfo spid="_x0000_s5051"/>
    <customShpInfo spid="_x0000_s5052"/>
    <customShpInfo spid="_x0000_s5053"/>
    <customShpInfo spid="_x0000_s5054"/>
    <customShpInfo spid="_x0000_s5055"/>
    <customShpInfo spid="_x0000_s5056"/>
    <customShpInfo spid="_x0000_s5057"/>
    <customShpInfo spid="_x0000_s5058"/>
    <customShpInfo spid="_x0000_s5059"/>
    <customShpInfo spid="_x0000_s5037"/>
    <customShpInfo spid="_x0000_s5061"/>
    <customShpInfo spid="_x0000_s5062"/>
    <customShpInfo spid="_x0000_s5063"/>
    <customShpInfo spid="_x0000_s5064"/>
    <customShpInfo spid="_x0000_s5065"/>
    <customShpInfo spid="_x0000_s5066"/>
    <customShpInfo spid="_x0000_s5067"/>
    <customShpInfo spid="_x0000_s5068"/>
    <customShpInfo spid="_x0000_s5069"/>
    <customShpInfo spid="_x0000_s5070"/>
    <customShpInfo spid="_x0000_s5071"/>
    <customShpInfo spid="_x0000_s5072"/>
    <customShpInfo spid="_x0000_s5073"/>
    <customShpInfo spid="_x0000_s5074"/>
    <customShpInfo spid="_x0000_s5075"/>
    <customShpInfo spid="_x0000_s5076"/>
    <customShpInfo spid="_x0000_s5077"/>
    <customShpInfo spid="_x0000_s5078"/>
    <customShpInfo spid="_x0000_s5079"/>
    <customShpInfo spid="_x0000_s5080"/>
    <customShpInfo spid="_x0000_s5081"/>
    <customShpInfo spid="_x0000_s5082"/>
    <customShpInfo spid="_x0000_s5083"/>
    <customShpInfo spid="_x0000_s5084"/>
    <customShpInfo spid="_x0000_s5085"/>
    <customShpInfo spid="_x0000_s5086"/>
    <customShpInfo spid="_x0000_s5087"/>
    <customShpInfo spid="_x0000_s5088"/>
    <customShpInfo spid="_x0000_s5089"/>
    <customShpInfo spid="_x0000_s5060"/>
    <customShpInfo spid="_x0000_s5091"/>
    <customShpInfo spid="_x0000_s5092"/>
    <customShpInfo spid="_x0000_s5093"/>
    <customShpInfo spid="_x0000_s5094"/>
    <customShpInfo spid="_x0000_s5095"/>
    <customShpInfo spid="_x0000_s5096"/>
    <customShpInfo spid="_x0000_s5097"/>
    <customShpInfo spid="_x0000_s5098"/>
    <customShpInfo spid="_x0000_s5099"/>
    <customShpInfo spid="_x0000_s5100"/>
    <customShpInfo spid="_x0000_s5101"/>
    <customShpInfo spid="_x0000_s5102"/>
    <customShpInfo spid="_x0000_s5103"/>
    <customShpInfo spid="_x0000_s5104"/>
    <customShpInfo spid="_x0000_s5105"/>
    <customShpInfo spid="_x0000_s5106"/>
    <customShpInfo spid="_x0000_s5107"/>
    <customShpInfo spid="_x0000_s5108"/>
    <customShpInfo spid="_x0000_s5109"/>
    <customShpInfo spid="_x0000_s5110"/>
    <customShpInfo spid="_x0000_s5111"/>
    <customShpInfo spid="_x0000_s5090"/>
    <customShpInfo spid="_x0000_s5113"/>
    <customShpInfo spid="_x0000_s5114"/>
    <customShpInfo spid="_x0000_s5115"/>
    <customShpInfo spid="_x0000_s5116"/>
    <customShpInfo spid="_x0000_s5117"/>
    <customShpInfo spid="_x0000_s5118"/>
    <customShpInfo spid="_x0000_s5119"/>
    <customShpInfo spid="_x0000_s5120"/>
    <customShpInfo spid="_x0000_s5121"/>
    <customShpInfo spid="_x0000_s5122"/>
    <customShpInfo spid="_x0000_s5123"/>
    <customShpInfo spid="_x0000_s5124"/>
    <customShpInfo spid="_x0000_s5125"/>
    <customShpInfo spid="_x0000_s5126"/>
    <customShpInfo spid="_x0000_s5127"/>
    <customShpInfo spid="_x0000_s5128"/>
    <customShpInfo spid="_x0000_s5129"/>
    <customShpInfo spid="_x0000_s5130"/>
    <customShpInfo spid="_x0000_s5131"/>
    <customShpInfo spid="_x0000_s5132"/>
    <customShpInfo spid="_x0000_s5133"/>
    <customShpInfo spid="_x0000_s5134"/>
    <customShpInfo spid="_x0000_s5135"/>
    <customShpInfo spid="_x0000_s5136"/>
    <customShpInfo spid="_x0000_s5137"/>
    <customShpInfo spid="_x0000_s5138"/>
    <customShpInfo spid="_x0000_s5112"/>
    <customShpInfo spid="_x0000_s5140"/>
    <customShpInfo spid="_x0000_s5141"/>
    <customShpInfo spid="_x0000_s5142"/>
    <customShpInfo spid="_x0000_s5143"/>
    <customShpInfo spid="_x0000_s5144"/>
    <customShpInfo spid="_x0000_s5145"/>
    <customShpInfo spid="_x0000_s5146"/>
    <customShpInfo spid="_x0000_s5147"/>
    <customShpInfo spid="_x0000_s5148"/>
    <customShpInfo spid="_x0000_s5149"/>
    <customShpInfo spid="_x0000_s5150"/>
    <customShpInfo spid="_x0000_s5151"/>
    <customShpInfo spid="_x0000_s5152"/>
    <customShpInfo spid="_x0000_s5153"/>
    <customShpInfo spid="_x0000_s5154"/>
    <customShpInfo spid="_x0000_s5155"/>
    <customShpInfo spid="_x0000_s5156"/>
    <customShpInfo spid="_x0000_s5157"/>
    <customShpInfo spid="_x0000_s5158"/>
    <customShpInfo spid="_x0000_s5159"/>
    <customShpInfo spid="_x0000_s5160"/>
    <customShpInfo spid="_x0000_s5161"/>
    <customShpInfo spid="_x0000_s5162"/>
    <customShpInfo spid="_x0000_s5139"/>
    <customShpInfo spid="_x0000_s5164"/>
    <customShpInfo spid="_x0000_s5165"/>
    <customShpInfo spid="_x0000_s5166"/>
    <customShpInfo spid="_x0000_s5167"/>
    <customShpInfo spid="_x0000_s5168"/>
    <customShpInfo spid="_x0000_s5169"/>
    <customShpInfo spid="_x0000_s5170"/>
    <customShpInfo spid="_x0000_s5171"/>
    <customShpInfo spid="_x0000_s5172"/>
    <customShpInfo spid="_x0000_s5173"/>
    <customShpInfo spid="_x0000_s5174"/>
    <customShpInfo spid="_x0000_s5175"/>
    <customShpInfo spid="_x0000_s5176"/>
    <customShpInfo spid="_x0000_s5177"/>
    <customShpInfo spid="_x0000_s5178"/>
    <customShpInfo spid="_x0000_s5179"/>
    <customShpInfo spid="_x0000_s5180"/>
    <customShpInfo spid="_x0000_s5181"/>
    <customShpInfo spid="_x0000_s5182"/>
    <customShpInfo spid="_x0000_s5183"/>
    <customShpInfo spid="_x0000_s5184"/>
    <customShpInfo spid="_x0000_s5185"/>
    <customShpInfo spid="_x0000_s5186"/>
    <customShpInfo spid="_x0000_s5187"/>
    <customShpInfo spid="_x0000_s5188"/>
    <customShpInfo spid="_x0000_s5189"/>
    <customShpInfo spid="_x0000_s5190"/>
    <customShpInfo spid="_x0000_s5191"/>
    <customShpInfo spid="_x0000_s5192"/>
    <customShpInfo spid="_x0000_s5193"/>
    <customShpInfo spid="_x0000_s5163"/>
    <customShpInfo spid="_x0000_s5195"/>
    <customShpInfo spid="_x0000_s5196"/>
    <customShpInfo spid="_x0000_s5197"/>
    <customShpInfo spid="_x0000_s5198"/>
    <customShpInfo spid="_x0000_s5199"/>
    <customShpInfo spid="_x0000_s5200"/>
    <customShpInfo spid="_x0000_s5201"/>
    <customShpInfo spid="_x0000_s5202"/>
    <customShpInfo spid="_x0000_s5203"/>
    <customShpInfo spid="_x0000_s5204"/>
    <customShpInfo spid="_x0000_s5205"/>
    <customShpInfo spid="_x0000_s5206"/>
    <customShpInfo spid="_x0000_s5207"/>
    <customShpInfo spid="_x0000_s5208"/>
    <customShpInfo spid="_x0000_s5209"/>
    <customShpInfo spid="_x0000_s5210"/>
    <customShpInfo spid="_x0000_s5211"/>
    <customShpInfo spid="_x0000_s5212"/>
    <customShpInfo spid="_x0000_s5213"/>
    <customShpInfo spid="_x0000_s5214"/>
    <customShpInfo spid="_x0000_s5194"/>
    <customShpInfo spid="_x0000_s5222"/>
    <customShpInfo spid="_x0000_s5223"/>
    <customShpInfo spid="_x0000_s5224"/>
    <customShpInfo spid="_x0000_s5225"/>
    <customShpInfo spid="_x0000_s5226"/>
    <customShpInfo spid="_x0000_s5227"/>
    <customShpInfo spid="_x0000_s5228"/>
    <customShpInfo spid="_x0000_s5229"/>
    <customShpInfo spid="_x0000_s5230"/>
    <customShpInfo spid="_x0000_s5231"/>
    <customShpInfo spid="_x0000_s5232"/>
    <customShpInfo spid="_x0000_s5233"/>
    <customShpInfo spid="_x0000_s5234"/>
    <customShpInfo spid="_x0000_s5235"/>
    <customShpInfo spid="_x0000_s5236"/>
    <customShpInfo spid="_x0000_s5237"/>
    <customShpInfo spid="_x0000_s5238"/>
    <customShpInfo spid="_x0000_s5239"/>
    <customShpInfo spid="_x0000_s5240"/>
    <customShpInfo spid="_x0000_s5241"/>
    <customShpInfo spid="_x0000_s5242"/>
    <customShpInfo spid="_x0000_s5243"/>
    <customShpInfo spid="_x0000_s5244"/>
    <customShpInfo spid="_x0000_s5245"/>
    <customShpInfo spid="_x0000_s5246"/>
    <customShpInfo spid="_x0000_s5247"/>
    <customShpInfo spid="_x0000_s5248"/>
    <customShpInfo spid="_x0000_s5221"/>
    <customShpInfo spid="_x0000_s5250"/>
    <customShpInfo spid="_x0000_s5251"/>
    <customShpInfo spid="_x0000_s5252"/>
    <customShpInfo spid="_x0000_s5253"/>
    <customShpInfo spid="_x0000_s5254"/>
    <customShpInfo spid="_x0000_s5255"/>
    <customShpInfo spid="_x0000_s5256"/>
    <customShpInfo spid="_x0000_s5257"/>
    <customShpInfo spid="_x0000_s5258"/>
    <customShpInfo spid="_x0000_s5259"/>
    <customShpInfo spid="_x0000_s5260"/>
    <customShpInfo spid="_x0000_s5261"/>
    <customShpInfo spid="_x0000_s5262"/>
    <customShpInfo spid="_x0000_s5263"/>
    <customShpInfo spid="_x0000_s5264"/>
    <customShpInfo spid="_x0000_s5265"/>
    <customShpInfo spid="_x0000_s5266"/>
    <customShpInfo spid="_x0000_s5267"/>
    <customShpInfo spid="_x0000_s5268"/>
    <customShpInfo spid="_x0000_s5269"/>
    <customShpInfo spid="_x0000_s5270"/>
    <customShpInfo spid="_x0000_s5271"/>
    <customShpInfo spid="_x0000_s5272"/>
    <customShpInfo spid="_x0000_s5273"/>
    <customShpInfo spid="_x0000_s5274"/>
    <customShpInfo spid="_x0000_s5249"/>
    <customShpInfo spid="_x0000_s5276"/>
    <customShpInfo spid="_x0000_s5277"/>
    <customShpInfo spid="_x0000_s5278"/>
    <customShpInfo spid="_x0000_s5279"/>
    <customShpInfo spid="_x0000_s5280"/>
    <customShpInfo spid="_x0000_s5281"/>
    <customShpInfo spid="_x0000_s5282"/>
    <customShpInfo spid="_x0000_s5283"/>
    <customShpInfo spid="_x0000_s5284"/>
    <customShpInfo spid="_x0000_s5285"/>
    <customShpInfo spid="_x0000_s5286"/>
    <customShpInfo spid="_x0000_s5287"/>
    <customShpInfo spid="_x0000_s5288"/>
    <customShpInfo spid="_x0000_s5289"/>
    <customShpInfo spid="_x0000_s5290"/>
    <customShpInfo spid="_x0000_s5291"/>
    <customShpInfo spid="_x0000_s5292"/>
    <customShpInfo spid="_x0000_s5293"/>
    <customShpInfo spid="_x0000_s5294"/>
    <customShpInfo spid="_x0000_s5295"/>
    <customShpInfo spid="_x0000_s5296"/>
    <customShpInfo spid="_x0000_s5297"/>
    <customShpInfo spid="_x0000_s5298"/>
    <customShpInfo spid="_x0000_s5299"/>
    <customShpInfo spid="_x0000_s5300"/>
    <customShpInfo spid="_x0000_s5301"/>
    <customShpInfo spid="_x0000_s5302"/>
    <customShpInfo spid="_x0000_s5303"/>
    <customShpInfo spid="_x0000_s5304"/>
    <customShpInfo spid="_x0000_s5305"/>
    <customShpInfo spid="_x0000_s5306"/>
    <customShpInfo spid="_x0000_s5307"/>
    <customShpInfo spid="_x0000_s5308"/>
    <customShpInfo spid="_x0000_s5309"/>
    <customShpInfo spid="_x0000_s5310"/>
    <customShpInfo spid="_x0000_s5311"/>
    <customShpInfo spid="_x0000_s5312"/>
    <customShpInfo spid="_x0000_s5313"/>
    <customShpInfo spid="_x0000_s5275"/>
    <customShpInfo spid="_x0000_s5315"/>
    <customShpInfo spid="_x0000_s5316"/>
    <customShpInfo spid="_x0000_s5317"/>
    <customShpInfo spid="_x0000_s5318"/>
    <customShpInfo spid="_x0000_s5319"/>
    <customShpInfo spid="_x0000_s5320"/>
    <customShpInfo spid="_x0000_s5321"/>
    <customShpInfo spid="_x0000_s5322"/>
    <customShpInfo spid="_x0000_s5323"/>
    <customShpInfo spid="_x0000_s5324"/>
    <customShpInfo spid="_x0000_s5325"/>
    <customShpInfo spid="_x0000_s5326"/>
    <customShpInfo spid="_x0000_s5327"/>
    <customShpInfo spid="_x0000_s5328"/>
    <customShpInfo spid="_x0000_s5329"/>
    <customShpInfo spid="_x0000_s5330"/>
    <customShpInfo spid="_x0000_s5331"/>
    <customShpInfo spid="_x0000_s5332"/>
    <customShpInfo spid="_x0000_s5333"/>
    <customShpInfo spid="_x0000_s5334"/>
    <customShpInfo spid="_x0000_s5335"/>
    <customShpInfo spid="_x0000_s5336"/>
    <customShpInfo spid="_x0000_s5314"/>
    <customShpInfo spid="_x0000_s5338"/>
    <customShpInfo spid="_x0000_s5339"/>
    <customShpInfo spid="_x0000_s5340"/>
    <customShpInfo spid="_x0000_s5341"/>
    <customShpInfo spid="_x0000_s5342"/>
    <customShpInfo spid="_x0000_s5343"/>
    <customShpInfo spid="_x0000_s5344"/>
    <customShpInfo spid="_x0000_s5345"/>
    <customShpInfo spid="_x0000_s5346"/>
    <customShpInfo spid="_x0000_s5347"/>
    <customShpInfo spid="_x0000_s5348"/>
    <customShpInfo spid="_x0000_s5349"/>
    <customShpInfo spid="_x0000_s5350"/>
    <customShpInfo spid="_x0000_s5351"/>
    <customShpInfo spid="_x0000_s5352"/>
    <customShpInfo spid="_x0000_s5353"/>
    <customShpInfo spid="_x0000_s5354"/>
    <customShpInfo spid="_x0000_s5355"/>
    <customShpInfo spid="_x0000_s5356"/>
    <customShpInfo spid="_x0000_s5357"/>
    <customShpInfo spid="_x0000_s5358"/>
    <customShpInfo spid="_x0000_s5359"/>
    <customShpInfo spid="_x0000_s5360"/>
    <customShpInfo spid="_x0000_s5361"/>
    <customShpInfo spid="_x0000_s5362"/>
    <customShpInfo spid="_x0000_s5363"/>
    <customShpInfo spid="_x0000_s5364"/>
    <customShpInfo spid="_x0000_s5365"/>
    <customShpInfo spid="_x0000_s5366"/>
    <customShpInfo spid="_x0000_s5367"/>
    <customShpInfo spid="_x0000_s5368"/>
    <customShpInfo spid="_x0000_s5369"/>
    <customShpInfo spid="_x0000_s5370"/>
    <customShpInfo spid="_x0000_s5337"/>
    <customShpInfo spid="_x0000_s5372"/>
    <customShpInfo spid="_x0000_s5373"/>
    <customShpInfo spid="_x0000_s5374"/>
    <customShpInfo spid="_x0000_s5375"/>
    <customShpInfo spid="_x0000_s5376"/>
    <customShpInfo spid="_x0000_s5377"/>
    <customShpInfo spid="_x0000_s5378"/>
    <customShpInfo spid="_x0000_s5379"/>
    <customShpInfo spid="_x0000_s5380"/>
    <customShpInfo spid="_x0000_s5381"/>
    <customShpInfo spid="_x0000_s5382"/>
    <customShpInfo spid="_x0000_s5383"/>
    <customShpInfo spid="_x0000_s5384"/>
    <customShpInfo spid="_x0000_s5385"/>
    <customShpInfo spid="_x0000_s5386"/>
    <customShpInfo spid="_x0000_s5387"/>
    <customShpInfo spid="_x0000_s5388"/>
    <customShpInfo spid="_x0000_s5389"/>
    <customShpInfo spid="_x0000_s5390"/>
    <customShpInfo spid="_x0000_s5391"/>
    <customShpInfo spid="_x0000_s5371"/>
    <customShpInfo spid="_x0000_s5393"/>
    <customShpInfo spid="_x0000_s5394"/>
    <customShpInfo spid="_x0000_s5395"/>
    <customShpInfo spid="_x0000_s5396"/>
    <customShpInfo spid="_x0000_s5397"/>
    <customShpInfo spid="_x0000_s5398"/>
    <customShpInfo spid="_x0000_s5399"/>
    <customShpInfo spid="_x0000_s5400"/>
    <customShpInfo spid="_x0000_s5401"/>
    <customShpInfo spid="_x0000_s5402"/>
    <customShpInfo spid="_x0000_s5403"/>
    <customShpInfo spid="_x0000_s5404"/>
    <customShpInfo spid="_x0000_s5405"/>
    <customShpInfo spid="_x0000_s5406"/>
    <customShpInfo spid="_x0000_s5407"/>
    <customShpInfo spid="_x0000_s5408"/>
    <customShpInfo spid="_x0000_s5409"/>
    <customShpInfo spid="_x0000_s5410"/>
    <customShpInfo spid="_x0000_s5411"/>
    <customShpInfo spid="_x0000_s5412"/>
    <customShpInfo spid="_x0000_s5392"/>
    <customShpInfo spid="_x0000_s5414"/>
    <customShpInfo spid="_x0000_s5415"/>
    <customShpInfo spid="_x0000_s5416"/>
    <customShpInfo spid="_x0000_s5417"/>
    <customShpInfo spid="_x0000_s5418"/>
    <customShpInfo spid="_x0000_s5419"/>
    <customShpInfo spid="_x0000_s5420"/>
    <customShpInfo spid="_x0000_s5421"/>
    <customShpInfo spid="_x0000_s5422"/>
    <customShpInfo spid="_x0000_s5423"/>
    <customShpInfo spid="_x0000_s5424"/>
    <customShpInfo spid="_x0000_s5425"/>
    <customShpInfo spid="_x0000_s5426"/>
    <customShpInfo spid="_x0000_s5427"/>
    <customShpInfo spid="_x0000_s5428"/>
    <customShpInfo spid="_x0000_s5413"/>
    <customShpInfo spid="_x0000_s5430"/>
    <customShpInfo spid="_x0000_s5431"/>
    <customShpInfo spid="_x0000_s5432"/>
    <customShpInfo spid="_x0000_s5433"/>
    <customShpInfo spid="_x0000_s5434"/>
    <customShpInfo spid="_x0000_s5435"/>
    <customShpInfo spid="_x0000_s5436"/>
    <customShpInfo spid="_x0000_s5437"/>
    <customShpInfo spid="_x0000_s5438"/>
    <customShpInfo spid="_x0000_s5439"/>
    <customShpInfo spid="_x0000_s5440"/>
    <customShpInfo spid="_x0000_s5441"/>
    <customShpInfo spid="_x0000_s5442"/>
    <customShpInfo spid="_x0000_s5443"/>
    <customShpInfo spid="_x0000_s5444"/>
    <customShpInfo spid="_x0000_s5445"/>
    <customShpInfo spid="_x0000_s5446"/>
    <customShpInfo spid="_x0000_s5447"/>
    <customShpInfo spid="_x0000_s5448"/>
    <customShpInfo spid="_x0000_s5449"/>
    <customShpInfo spid="_x0000_s5450"/>
    <customShpInfo spid="_x0000_s5451"/>
    <customShpInfo spid="_x0000_s5452"/>
    <customShpInfo spid="_x0000_s5453"/>
    <customShpInfo spid="_x0000_s5454"/>
    <customShpInfo spid="_x0000_s5455"/>
    <customShpInfo spid="_x0000_s5456"/>
    <customShpInfo spid="_x0000_s5429"/>
    <customShpInfo spid="_x0000_s5458"/>
    <customShpInfo spid="_x0000_s5459"/>
    <customShpInfo spid="_x0000_s5460"/>
    <customShpInfo spid="_x0000_s5461"/>
    <customShpInfo spid="_x0000_s5462"/>
    <customShpInfo spid="_x0000_s5463"/>
    <customShpInfo spid="_x0000_s5464"/>
    <customShpInfo spid="_x0000_s5465"/>
    <customShpInfo spid="_x0000_s5466"/>
    <customShpInfo spid="_x0000_s5467"/>
    <customShpInfo spid="_x0000_s5468"/>
    <customShpInfo spid="_x0000_s5469"/>
    <customShpInfo spid="_x0000_s5470"/>
    <customShpInfo spid="_x0000_s5471"/>
    <customShpInfo spid="_x0000_s5472"/>
    <customShpInfo spid="_x0000_s5473"/>
    <customShpInfo spid="_x0000_s5474"/>
    <customShpInfo spid="_x0000_s5475"/>
    <customShpInfo spid="_x0000_s5476"/>
    <customShpInfo spid="_x0000_s5477"/>
    <customShpInfo spid="_x0000_s5478"/>
    <customShpInfo spid="_x0000_s5479"/>
    <customShpInfo spid="_x0000_s5480"/>
    <customShpInfo spid="_x0000_s5481"/>
    <customShpInfo spid="_x0000_s5482"/>
    <customShpInfo spid="_x0000_s5483"/>
    <customShpInfo spid="_x0000_s5484"/>
    <customShpInfo spid="_x0000_s5485"/>
    <customShpInfo spid="_x0000_s5486"/>
    <customShpInfo spid="_x0000_s5487"/>
    <customShpInfo spid="_x0000_s5488"/>
    <customShpInfo spid="_x0000_s5489"/>
    <customShpInfo spid="_x0000_s5490"/>
    <customShpInfo spid="_x0000_s5491"/>
    <customShpInfo spid="_x0000_s5492"/>
    <customShpInfo spid="_x0000_s5493"/>
    <customShpInfo spid="_x0000_s5494"/>
    <customShpInfo spid="_x0000_s5495"/>
    <customShpInfo spid="_x0000_s5496"/>
    <customShpInfo spid="_x0000_s5497"/>
    <customShpInfo spid="_x0000_s5498"/>
    <customShpInfo spid="_x0000_s5499"/>
    <customShpInfo spid="_x0000_s5500"/>
    <customShpInfo spid="_x0000_s5501"/>
    <customShpInfo spid="_x0000_s5502"/>
    <customShpInfo spid="_x0000_s5503"/>
    <customShpInfo spid="_x0000_s5504"/>
    <customShpInfo spid="_x0000_s5457"/>
    <customShpInfo spid="_x0000_s5506"/>
    <customShpInfo spid="_x0000_s5507"/>
    <customShpInfo spid="_x0000_s5508"/>
    <customShpInfo spid="_x0000_s5509"/>
    <customShpInfo spid="_x0000_s5510"/>
    <customShpInfo spid="_x0000_s5511"/>
    <customShpInfo spid="_x0000_s5512"/>
    <customShpInfo spid="_x0000_s5513"/>
    <customShpInfo spid="_x0000_s5514"/>
    <customShpInfo spid="_x0000_s5515"/>
    <customShpInfo spid="_x0000_s5516"/>
    <customShpInfo spid="_x0000_s5517"/>
    <customShpInfo spid="_x0000_s5518"/>
    <customShpInfo spid="_x0000_s5519"/>
    <customShpInfo spid="_x0000_s5520"/>
    <customShpInfo spid="_x0000_s5521"/>
    <customShpInfo spid="_x0000_s5522"/>
    <customShpInfo spid="_x0000_s5523"/>
    <customShpInfo spid="_x0000_s5524"/>
    <customShpInfo spid="_x0000_s55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2021-03-29T11:47:00Z</dcterms:created>
  <dc:creator>PC</dc:creator>
  <cp:lastModifiedBy>nihujjaft</cp:lastModifiedBy>
  <dcterms:modified xsi:type="dcterms:W3CDTF">2021-03-29T11:52:42Z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1B1A0E8E13414171BEF6211D66ED6EB1</vt:lpwstr>
  </property>
</Properties>
</file>